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106AB" w14:textId="77777777" w:rsidR="00DE58DF" w:rsidRDefault="00451436" w:rsidP="00194887">
      <w:pPr>
        <w:pStyle w:val="Title"/>
        <w:jc w:val="center"/>
        <w:rPr>
          <w:b/>
          <w:bCs/>
          <w:i/>
          <w:iCs/>
          <w:color w:val="365F91" w:themeColor="accent1" w:themeShade="BF"/>
          <w:sz w:val="36"/>
          <w:szCs w:val="36"/>
        </w:rPr>
      </w:pPr>
      <w:r>
        <w:rPr>
          <w:b/>
          <w:bCs/>
          <w:noProof/>
          <w:color w:val="365F91" w:themeColor="accent1" w:themeShade="BF"/>
          <w:sz w:val="44"/>
          <w:szCs w:val="44"/>
        </w:rPr>
        <w:drawing>
          <wp:inline distT="0" distB="0" distL="0" distR="0" wp14:anchorId="52322A15" wp14:editId="22D08FD7">
            <wp:extent cx="4764605" cy="657225"/>
            <wp:effectExtent l="0" t="0" r="0" b="0"/>
            <wp:docPr id="206689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1723" cy="662345"/>
                    </a:xfrm>
                    <a:prstGeom prst="rect">
                      <a:avLst/>
                    </a:prstGeom>
                    <a:noFill/>
                    <a:ln>
                      <a:noFill/>
                    </a:ln>
                  </pic:spPr>
                </pic:pic>
              </a:graphicData>
            </a:graphic>
          </wp:inline>
        </w:drawing>
      </w:r>
    </w:p>
    <w:p w14:paraId="39DBEC10" w14:textId="5C7B6FE6" w:rsidR="00CD4FC8" w:rsidRPr="001B314B" w:rsidRDefault="00DE58DF" w:rsidP="00194887">
      <w:pPr>
        <w:pStyle w:val="Title"/>
        <w:jc w:val="center"/>
        <w:rPr>
          <w:b/>
          <w:bCs/>
          <w:color w:val="941C31"/>
          <w:sz w:val="44"/>
          <w:szCs w:val="44"/>
        </w:rPr>
      </w:pPr>
      <w:r w:rsidRPr="001B314B">
        <w:rPr>
          <w:b/>
          <w:bCs/>
          <w:i/>
          <w:iCs/>
          <w:color w:val="941C31"/>
          <w:sz w:val="36"/>
          <w:szCs w:val="36"/>
        </w:rPr>
        <w:t>Lean Practitioner</w:t>
      </w:r>
      <w:r w:rsidR="00451436" w:rsidRPr="001B314B">
        <w:rPr>
          <w:b/>
          <w:bCs/>
          <w:i/>
          <w:iCs/>
          <w:color w:val="941C31"/>
          <w:sz w:val="36"/>
          <w:szCs w:val="36"/>
        </w:rPr>
        <w:t xml:space="preserve"> Project Template</w:t>
      </w:r>
    </w:p>
    <w:p w14:paraId="571435FF" w14:textId="77777777" w:rsidR="00842EDB" w:rsidRPr="001B314B" w:rsidRDefault="00000000">
      <w:pPr>
        <w:pStyle w:val="Heading1"/>
        <w:rPr>
          <w:color w:val="941C31"/>
        </w:rPr>
      </w:pPr>
      <w:r w:rsidRPr="001B314B">
        <w:rPr>
          <w:color w:val="941C31"/>
        </w:rPr>
        <w:t>Date:</w:t>
      </w:r>
    </w:p>
    <w:p w14:paraId="0B2989EF" w14:textId="200E13A4" w:rsidR="00CD4FC8" w:rsidRPr="001B314B" w:rsidRDefault="00000000">
      <w:pPr>
        <w:pStyle w:val="Heading1"/>
        <w:rPr>
          <w:color w:val="941C31"/>
        </w:rPr>
      </w:pPr>
      <w:r w:rsidRPr="001B314B">
        <w:rPr>
          <w:color w:val="941C31"/>
        </w:rPr>
        <w:t>Company Information:</w:t>
      </w:r>
    </w:p>
    <w:p w14:paraId="539D5690" w14:textId="77777777" w:rsidR="00CD4FC8" w:rsidRPr="009B4BEC" w:rsidRDefault="00000000">
      <w:pPr>
        <w:rPr>
          <w:rFonts w:ascii="Calibri" w:hAnsi="Calibri" w:cs="Calibri"/>
          <w:sz w:val="24"/>
          <w:szCs w:val="24"/>
        </w:rPr>
      </w:pPr>
      <w:r w:rsidRPr="009B4BEC">
        <w:rPr>
          <w:rFonts w:ascii="Calibri" w:hAnsi="Calibri" w:cs="Calibri"/>
          <w:sz w:val="24"/>
          <w:szCs w:val="24"/>
        </w:rPr>
        <w:t>Company Name:</w:t>
      </w:r>
      <w:r w:rsidRPr="009B4BEC">
        <w:rPr>
          <w:rFonts w:ascii="Calibri" w:hAnsi="Calibri" w:cs="Calibri"/>
          <w:sz w:val="24"/>
          <w:szCs w:val="24"/>
        </w:rPr>
        <w:br/>
        <w:t>Applicant:</w:t>
      </w:r>
      <w:r w:rsidRPr="009B4BEC">
        <w:rPr>
          <w:rFonts w:ascii="Calibri" w:hAnsi="Calibri" w:cs="Calibri"/>
          <w:sz w:val="24"/>
          <w:szCs w:val="24"/>
        </w:rPr>
        <w:br/>
        <w:t>Project Name:</w:t>
      </w:r>
    </w:p>
    <w:p w14:paraId="0D4A1CAC" w14:textId="77777777" w:rsidR="00382C75" w:rsidRPr="001B314B" w:rsidRDefault="00382C75" w:rsidP="00382C75">
      <w:pPr>
        <w:pStyle w:val="Heading1"/>
        <w:rPr>
          <w:color w:val="941C31"/>
        </w:rPr>
      </w:pPr>
      <w:r w:rsidRPr="001B314B">
        <w:rPr>
          <w:color w:val="941C31"/>
        </w:rPr>
        <w:t>Company Description:</w:t>
      </w:r>
    </w:p>
    <w:p w14:paraId="6F3AA68F" w14:textId="10CB2FA6" w:rsidR="00382C75" w:rsidRPr="009B4BEC" w:rsidRDefault="00382C75" w:rsidP="00382C75">
      <w:pPr>
        <w:rPr>
          <w:rFonts w:ascii="Calibri" w:hAnsi="Calibri" w:cs="Calibri"/>
        </w:rPr>
      </w:pPr>
      <w:r w:rsidRPr="009B4BEC">
        <w:rPr>
          <w:rFonts w:ascii="Calibri" w:hAnsi="Calibri" w:cs="Calibri"/>
          <w:i/>
          <w:iCs/>
        </w:rPr>
        <w:t>Brief overview of the company</w:t>
      </w:r>
      <w:r w:rsidRPr="009B4BEC">
        <w:rPr>
          <w:rFonts w:ascii="Calibri" w:hAnsi="Calibri" w:cs="Calibri"/>
        </w:rPr>
        <w:t xml:space="preserve">. </w:t>
      </w:r>
    </w:p>
    <w:p w14:paraId="3EF1F9F1" w14:textId="77777777" w:rsidR="009B4BEC" w:rsidRPr="009B4BEC" w:rsidRDefault="009B4BEC" w:rsidP="009B4BEC">
      <w:pPr>
        <w:spacing w:before="120" w:after="120" w:line="240" w:lineRule="auto"/>
        <w:rPr>
          <w:rFonts w:ascii="Calibri" w:hAnsi="Calibri" w:cs="Calibri"/>
          <w:sz w:val="24"/>
          <w:szCs w:val="24"/>
        </w:rPr>
      </w:pPr>
    </w:p>
    <w:p w14:paraId="560EA9C1" w14:textId="77777777" w:rsidR="00CD4FC8" w:rsidRPr="001B314B" w:rsidRDefault="00000000">
      <w:pPr>
        <w:pStyle w:val="Heading1"/>
        <w:rPr>
          <w:color w:val="941C31"/>
        </w:rPr>
      </w:pPr>
      <w:r w:rsidRPr="001B314B">
        <w:rPr>
          <w:color w:val="941C31"/>
        </w:rPr>
        <w:t>Project Team:</w:t>
      </w:r>
    </w:p>
    <w:p w14:paraId="0B9329FB" w14:textId="4D30040A" w:rsidR="00CD4FC8" w:rsidRPr="009B4BEC" w:rsidRDefault="00000000">
      <w:pPr>
        <w:rPr>
          <w:rFonts w:ascii="Calibri" w:hAnsi="Calibri" w:cs="Calibri"/>
          <w:i/>
          <w:iCs/>
        </w:rPr>
      </w:pPr>
      <w:r w:rsidRPr="009B4BEC">
        <w:rPr>
          <w:rFonts w:ascii="Calibri" w:hAnsi="Calibri" w:cs="Calibri"/>
          <w:i/>
          <w:iCs/>
        </w:rPr>
        <w:t xml:space="preserve">List the names and </w:t>
      </w:r>
      <w:r w:rsidR="00194887" w:rsidRPr="009B4BEC">
        <w:rPr>
          <w:rFonts w:ascii="Calibri" w:hAnsi="Calibri" w:cs="Calibri"/>
          <w:i/>
          <w:iCs/>
        </w:rPr>
        <w:t>Job Titles</w:t>
      </w:r>
      <w:r w:rsidRPr="009B4BEC">
        <w:rPr>
          <w:rFonts w:ascii="Calibri" w:hAnsi="Calibri" w:cs="Calibri"/>
          <w:i/>
          <w:iCs/>
        </w:rPr>
        <w:t xml:space="preserve"> of the project team members below.</w:t>
      </w:r>
      <w:r w:rsidR="00194887" w:rsidRPr="009B4BEC">
        <w:rPr>
          <w:rFonts w:ascii="Calibri" w:hAnsi="Calibri" w:cs="Calibri"/>
          <w:i/>
          <w:iCs/>
        </w:rPr>
        <w:t xml:space="preserve"> Add more rows as needed</w:t>
      </w:r>
    </w:p>
    <w:tbl>
      <w:tblPr>
        <w:tblStyle w:val="TableGrid"/>
        <w:tblW w:w="0" w:type="auto"/>
        <w:tblLook w:val="04A0" w:firstRow="1" w:lastRow="0" w:firstColumn="1" w:lastColumn="0" w:noHBand="0" w:noVBand="1"/>
      </w:tblPr>
      <w:tblGrid>
        <w:gridCol w:w="4315"/>
        <w:gridCol w:w="4315"/>
      </w:tblGrid>
      <w:tr w:rsidR="00CD4FC8" w:rsidRPr="009B4BEC" w14:paraId="35D79FBB" w14:textId="77777777">
        <w:tc>
          <w:tcPr>
            <w:tcW w:w="4320" w:type="dxa"/>
          </w:tcPr>
          <w:p w14:paraId="27BE45FF" w14:textId="77777777" w:rsidR="00CD4FC8" w:rsidRPr="009B4BEC" w:rsidRDefault="00000000">
            <w:pPr>
              <w:rPr>
                <w:rFonts w:ascii="Calibri" w:hAnsi="Calibri" w:cs="Calibri"/>
                <w:sz w:val="24"/>
                <w:szCs w:val="24"/>
              </w:rPr>
            </w:pPr>
            <w:r w:rsidRPr="009B4BEC">
              <w:rPr>
                <w:rFonts w:ascii="Calibri" w:hAnsi="Calibri" w:cs="Calibri"/>
                <w:sz w:val="24"/>
                <w:szCs w:val="24"/>
              </w:rPr>
              <w:t>Name</w:t>
            </w:r>
          </w:p>
        </w:tc>
        <w:tc>
          <w:tcPr>
            <w:tcW w:w="4320" w:type="dxa"/>
          </w:tcPr>
          <w:p w14:paraId="499009E0" w14:textId="30B897B8" w:rsidR="00CD4FC8" w:rsidRPr="009B4BEC" w:rsidRDefault="00194887">
            <w:pPr>
              <w:rPr>
                <w:rFonts w:ascii="Calibri" w:hAnsi="Calibri" w:cs="Calibri"/>
                <w:sz w:val="24"/>
                <w:szCs w:val="24"/>
              </w:rPr>
            </w:pPr>
            <w:r w:rsidRPr="009B4BEC">
              <w:rPr>
                <w:rFonts w:ascii="Calibri" w:hAnsi="Calibri" w:cs="Calibri"/>
                <w:sz w:val="24"/>
                <w:szCs w:val="24"/>
              </w:rPr>
              <w:t>Title</w:t>
            </w:r>
          </w:p>
        </w:tc>
      </w:tr>
      <w:tr w:rsidR="00194887" w14:paraId="32D6763B" w14:textId="77777777">
        <w:tc>
          <w:tcPr>
            <w:tcW w:w="4320" w:type="dxa"/>
          </w:tcPr>
          <w:p w14:paraId="75C52EB1" w14:textId="77777777" w:rsidR="00194887" w:rsidRDefault="00194887"/>
        </w:tc>
        <w:tc>
          <w:tcPr>
            <w:tcW w:w="4320" w:type="dxa"/>
          </w:tcPr>
          <w:p w14:paraId="289D3A68" w14:textId="77777777" w:rsidR="00194887" w:rsidRDefault="00194887"/>
        </w:tc>
      </w:tr>
      <w:tr w:rsidR="00194887" w14:paraId="272C024B" w14:textId="77777777">
        <w:tc>
          <w:tcPr>
            <w:tcW w:w="4320" w:type="dxa"/>
          </w:tcPr>
          <w:p w14:paraId="13BA60B7" w14:textId="77777777" w:rsidR="00194887" w:rsidRDefault="00194887"/>
        </w:tc>
        <w:tc>
          <w:tcPr>
            <w:tcW w:w="4320" w:type="dxa"/>
          </w:tcPr>
          <w:p w14:paraId="701D17EE" w14:textId="77777777" w:rsidR="00194887" w:rsidRDefault="00194887"/>
        </w:tc>
      </w:tr>
      <w:tr w:rsidR="00194887" w14:paraId="4C19F756" w14:textId="77777777">
        <w:tc>
          <w:tcPr>
            <w:tcW w:w="4320" w:type="dxa"/>
          </w:tcPr>
          <w:p w14:paraId="69B6E293" w14:textId="77777777" w:rsidR="00194887" w:rsidRDefault="00194887"/>
        </w:tc>
        <w:tc>
          <w:tcPr>
            <w:tcW w:w="4320" w:type="dxa"/>
          </w:tcPr>
          <w:p w14:paraId="281F194A" w14:textId="77777777" w:rsidR="00194887" w:rsidRDefault="00194887"/>
        </w:tc>
      </w:tr>
      <w:tr w:rsidR="00194887" w14:paraId="7DB2EF3C" w14:textId="77777777">
        <w:tc>
          <w:tcPr>
            <w:tcW w:w="4320" w:type="dxa"/>
          </w:tcPr>
          <w:p w14:paraId="1166B949" w14:textId="77777777" w:rsidR="00194887" w:rsidRDefault="00194887"/>
        </w:tc>
        <w:tc>
          <w:tcPr>
            <w:tcW w:w="4320" w:type="dxa"/>
          </w:tcPr>
          <w:p w14:paraId="2CDEE2E3" w14:textId="77777777" w:rsidR="00194887" w:rsidRDefault="00194887"/>
        </w:tc>
      </w:tr>
      <w:tr w:rsidR="00194887" w14:paraId="5232F254" w14:textId="77777777">
        <w:tc>
          <w:tcPr>
            <w:tcW w:w="4320" w:type="dxa"/>
          </w:tcPr>
          <w:p w14:paraId="42DE4755" w14:textId="77777777" w:rsidR="00194887" w:rsidRDefault="00194887"/>
        </w:tc>
        <w:tc>
          <w:tcPr>
            <w:tcW w:w="4320" w:type="dxa"/>
          </w:tcPr>
          <w:p w14:paraId="646357FA" w14:textId="77777777" w:rsidR="00194887" w:rsidRDefault="00194887"/>
        </w:tc>
      </w:tr>
      <w:tr w:rsidR="00BD41BD" w14:paraId="2465D018" w14:textId="77777777">
        <w:tc>
          <w:tcPr>
            <w:tcW w:w="4320" w:type="dxa"/>
          </w:tcPr>
          <w:p w14:paraId="6117EDE2" w14:textId="77777777" w:rsidR="00BD41BD" w:rsidRDefault="00BD41BD"/>
        </w:tc>
        <w:tc>
          <w:tcPr>
            <w:tcW w:w="4320" w:type="dxa"/>
          </w:tcPr>
          <w:p w14:paraId="6E0DD9B4" w14:textId="77777777" w:rsidR="00BD41BD" w:rsidRDefault="00BD41BD"/>
        </w:tc>
      </w:tr>
    </w:tbl>
    <w:p w14:paraId="20CC831D" w14:textId="06212D3C" w:rsidR="00CD4FC8" w:rsidRDefault="00CD4FC8">
      <w:pPr>
        <w:rPr>
          <w:i/>
          <w:iCs/>
        </w:rPr>
      </w:pPr>
    </w:p>
    <w:p w14:paraId="60CEB810" w14:textId="77777777" w:rsidR="00CD4FC8" w:rsidRPr="001B314B" w:rsidRDefault="00000000">
      <w:pPr>
        <w:pStyle w:val="Heading1"/>
        <w:rPr>
          <w:color w:val="941C31"/>
        </w:rPr>
      </w:pPr>
      <w:proofErr w:type="gramStart"/>
      <w:r w:rsidRPr="001B314B">
        <w:rPr>
          <w:color w:val="941C31"/>
        </w:rPr>
        <w:t>Approvals</w:t>
      </w:r>
      <w:proofErr w:type="gramEnd"/>
      <w:r w:rsidRPr="001B314B">
        <w:rPr>
          <w:color w:val="941C31"/>
        </w:rPr>
        <w:t>:</w:t>
      </w:r>
    </w:p>
    <w:p w14:paraId="5740A022" w14:textId="5DEFB9D0" w:rsidR="00194887" w:rsidRPr="009B4BEC" w:rsidRDefault="00194887" w:rsidP="00194887">
      <w:pPr>
        <w:rPr>
          <w:rFonts w:ascii="Calibri" w:hAnsi="Calibri" w:cs="Calibri"/>
        </w:rPr>
      </w:pPr>
      <w:r w:rsidRPr="009B4BEC">
        <w:rPr>
          <w:rFonts w:ascii="Calibri" w:hAnsi="Calibri" w:cs="Calibri"/>
          <w:i/>
          <w:iCs/>
        </w:rPr>
        <w:t xml:space="preserve">Signature </w:t>
      </w:r>
      <w:proofErr w:type="gramStart"/>
      <w:r w:rsidRPr="009B4BEC">
        <w:rPr>
          <w:rFonts w:ascii="Calibri" w:hAnsi="Calibri" w:cs="Calibri"/>
          <w:i/>
          <w:iCs/>
        </w:rPr>
        <w:t>verifying</w:t>
      </w:r>
      <w:proofErr w:type="gramEnd"/>
      <w:r w:rsidRPr="009B4BEC">
        <w:rPr>
          <w:rFonts w:ascii="Calibri" w:hAnsi="Calibri" w:cs="Calibri"/>
          <w:i/>
          <w:iCs/>
        </w:rPr>
        <w:t xml:space="preserve"> they are aware of and support you leading this project</w:t>
      </w:r>
      <w:r w:rsidR="00382C75" w:rsidRPr="009B4BEC">
        <w:rPr>
          <w:rFonts w:ascii="Calibri" w:hAnsi="Calibri" w:cs="Calibri"/>
        </w:rPr>
        <w:t>.</w:t>
      </w:r>
    </w:p>
    <w:tbl>
      <w:tblPr>
        <w:tblStyle w:val="TableGrid"/>
        <w:tblW w:w="0" w:type="auto"/>
        <w:tblLook w:val="04A0" w:firstRow="1" w:lastRow="0" w:firstColumn="1" w:lastColumn="0" w:noHBand="0" w:noVBand="1"/>
      </w:tblPr>
      <w:tblGrid>
        <w:gridCol w:w="4315"/>
        <w:gridCol w:w="4315"/>
      </w:tblGrid>
      <w:tr w:rsidR="00CD4FC8" w14:paraId="47CDCBC9" w14:textId="77777777">
        <w:tc>
          <w:tcPr>
            <w:tcW w:w="4320" w:type="dxa"/>
          </w:tcPr>
          <w:p w14:paraId="7578376B" w14:textId="3D7C7108" w:rsidR="00CD4FC8" w:rsidRPr="009B4BEC" w:rsidRDefault="00000000">
            <w:pPr>
              <w:rPr>
                <w:rFonts w:ascii="Calibri" w:hAnsi="Calibri" w:cs="Calibri"/>
                <w:sz w:val="24"/>
                <w:szCs w:val="24"/>
              </w:rPr>
            </w:pPr>
            <w:r w:rsidRPr="009B4BEC">
              <w:rPr>
                <w:rFonts w:ascii="Calibri" w:hAnsi="Calibri" w:cs="Calibri"/>
                <w:sz w:val="24"/>
                <w:szCs w:val="24"/>
              </w:rPr>
              <w:t>Manager:</w:t>
            </w:r>
          </w:p>
        </w:tc>
        <w:tc>
          <w:tcPr>
            <w:tcW w:w="4320" w:type="dxa"/>
          </w:tcPr>
          <w:p w14:paraId="1FF2FC82" w14:textId="77777777" w:rsidR="00CD4FC8" w:rsidRPr="009B4BEC" w:rsidRDefault="00000000">
            <w:pPr>
              <w:rPr>
                <w:rFonts w:ascii="Calibri" w:hAnsi="Calibri" w:cs="Calibri"/>
                <w:sz w:val="24"/>
                <w:szCs w:val="24"/>
              </w:rPr>
            </w:pPr>
            <w:r w:rsidRPr="009B4BEC">
              <w:rPr>
                <w:rFonts w:ascii="Calibri" w:hAnsi="Calibri" w:cs="Calibri"/>
                <w:sz w:val="24"/>
                <w:szCs w:val="24"/>
              </w:rPr>
              <w:t>Approval Date:</w:t>
            </w:r>
          </w:p>
        </w:tc>
      </w:tr>
      <w:tr w:rsidR="00CD4FC8" w14:paraId="3961EF59" w14:textId="77777777">
        <w:tc>
          <w:tcPr>
            <w:tcW w:w="4320" w:type="dxa"/>
          </w:tcPr>
          <w:p w14:paraId="3D0FBF94" w14:textId="5EA1147B" w:rsidR="00CD4FC8" w:rsidRPr="009B4BEC" w:rsidRDefault="00000000">
            <w:pPr>
              <w:rPr>
                <w:rFonts w:ascii="Calibri" w:hAnsi="Calibri" w:cs="Calibri"/>
                <w:sz w:val="24"/>
                <w:szCs w:val="24"/>
              </w:rPr>
            </w:pPr>
            <w:r w:rsidRPr="009B4BEC">
              <w:rPr>
                <w:rFonts w:ascii="Calibri" w:hAnsi="Calibri" w:cs="Calibri"/>
                <w:sz w:val="24"/>
                <w:szCs w:val="24"/>
              </w:rPr>
              <w:t>Peer:</w:t>
            </w:r>
          </w:p>
        </w:tc>
        <w:tc>
          <w:tcPr>
            <w:tcW w:w="4320" w:type="dxa"/>
          </w:tcPr>
          <w:p w14:paraId="20355747" w14:textId="77777777" w:rsidR="00CD4FC8" w:rsidRPr="009B4BEC" w:rsidRDefault="00000000">
            <w:pPr>
              <w:rPr>
                <w:rFonts w:ascii="Calibri" w:hAnsi="Calibri" w:cs="Calibri"/>
                <w:sz w:val="24"/>
                <w:szCs w:val="24"/>
              </w:rPr>
            </w:pPr>
            <w:r w:rsidRPr="009B4BEC">
              <w:rPr>
                <w:rFonts w:ascii="Calibri" w:hAnsi="Calibri" w:cs="Calibri"/>
                <w:sz w:val="24"/>
                <w:szCs w:val="24"/>
              </w:rPr>
              <w:t>Approval Date:</w:t>
            </w:r>
          </w:p>
        </w:tc>
      </w:tr>
    </w:tbl>
    <w:p w14:paraId="4053C069" w14:textId="77777777" w:rsidR="0029732B" w:rsidRDefault="0029732B" w:rsidP="0029732B"/>
    <w:p w14:paraId="46DE911E" w14:textId="77777777" w:rsidR="0029732B" w:rsidRDefault="0029732B" w:rsidP="0029732B"/>
    <w:p w14:paraId="4DAB9FB4" w14:textId="77777777" w:rsidR="00382C75" w:rsidRPr="0029732B" w:rsidRDefault="00382C75" w:rsidP="0029732B"/>
    <w:p w14:paraId="7D27F7C7" w14:textId="45F11AFB" w:rsidR="00CD4FC8" w:rsidRPr="001B314B" w:rsidRDefault="00000000">
      <w:pPr>
        <w:pStyle w:val="Heading1"/>
        <w:rPr>
          <w:color w:val="941C31"/>
        </w:rPr>
      </w:pPr>
      <w:r w:rsidRPr="001B314B">
        <w:rPr>
          <w:color w:val="941C31"/>
        </w:rPr>
        <w:lastRenderedPageBreak/>
        <w:t>Pro</w:t>
      </w:r>
      <w:r w:rsidR="00FD5683" w:rsidRPr="001B314B">
        <w:rPr>
          <w:color w:val="941C31"/>
        </w:rPr>
        <w:t>blem</w:t>
      </w:r>
      <w:r w:rsidR="00187614" w:rsidRPr="001B314B">
        <w:rPr>
          <w:color w:val="941C31"/>
        </w:rPr>
        <w:t xml:space="preserve"> Statement</w:t>
      </w:r>
      <w:r w:rsidRPr="001B314B">
        <w:rPr>
          <w:color w:val="941C31"/>
        </w:rPr>
        <w:t>:</w:t>
      </w:r>
    </w:p>
    <w:p w14:paraId="01599451" w14:textId="278CDC8C" w:rsidR="00CD4FC8" w:rsidRPr="009B4BEC" w:rsidRDefault="00500342">
      <w:pPr>
        <w:rPr>
          <w:rFonts w:ascii="Calibri" w:hAnsi="Calibri" w:cs="Calibri"/>
        </w:rPr>
      </w:pPr>
      <w:r>
        <w:rPr>
          <w:rFonts w:ascii="Calibri" w:hAnsi="Calibri" w:cs="Calibri"/>
          <w:i/>
          <w:iCs/>
        </w:rPr>
        <w:t xml:space="preserve">Define the problem using current state and target state metrics (numerical values) and providing the call to action (why it is important that you solve this problem) does not include root cause or solution speculation. </w:t>
      </w:r>
    </w:p>
    <w:p w14:paraId="114FAC7D" w14:textId="77777777" w:rsidR="00CD4FC8" w:rsidRPr="001B314B" w:rsidRDefault="00000000">
      <w:pPr>
        <w:pStyle w:val="Heading1"/>
        <w:rPr>
          <w:color w:val="941C31"/>
        </w:rPr>
      </w:pPr>
      <w:r w:rsidRPr="001B314B">
        <w:rPr>
          <w:color w:val="941C31"/>
        </w:rPr>
        <w:t>Timeline &amp; Key Actions:</w:t>
      </w:r>
    </w:p>
    <w:p w14:paraId="3898F36E" w14:textId="77777777" w:rsidR="00CD4FC8" w:rsidRPr="009B4BEC" w:rsidRDefault="00000000">
      <w:pPr>
        <w:rPr>
          <w:rFonts w:ascii="Calibri" w:hAnsi="Calibri" w:cs="Calibri"/>
          <w:i/>
          <w:iCs/>
        </w:rPr>
      </w:pPr>
      <w:r w:rsidRPr="009B4BEC">
        <w:rPr>
          <w:rFonts w:ascii="Calibri" w:hAnsi="Calibri" w:cs="Calibri"/>
          <w:i/>
          <w:iCs/>
        </w:rPr>
        <w:t>Define the actions, their owners, due dates, and status. Add more rows as needed.</w:t>
      </w:r>
    </w:p>
    <w:tbl>
      <w:tblPr>
        <w:tblW w:w="9162" w:type="dxa"/>
        <w:tblInd w:w="-5" w:type="dxa"/>
        <w:tblLook w:val="04A0" w:firstRow="1" w:lastRow="0" w:firstColumn="1" w:lastColumn="0" w:noHBand="0" w:noVBand="1"/>
      </w:tblPr>
      <w:tblGrid>
        <w:gridCol w:w="4187"/>
        <w:gridCol w:w="1500"/>
        <w:gridCol w:w="1500"/>
        <w:gridCol w:w="1975"/>
      </w:tblGrid>
      <w:tr w:rsidR="00842EDB" w:rsidRPr="00E840A5" w14:paraId="75CC3A63" w14:textId="77777777" w:rsidTr="00BD41BD">
        <w:trPr>
          <w:trHeight w:val="316"/>
        </w:trPr>
        <w:tc>
          <w:tcPr>
            <w:tcW w:w="4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ACE8E" w14:textId="77777777" w:rsidR="00842EDB" w:rsidRPr="00E840A5" w:rsidRDefault="00842EDB" w:rsidP="00286888">
            <w:pPr>
              <w:spacing w:after="0" w:line="240" w:lineRule="auto"/>
              <w:rPr>
                <w:rFonts w:ascii="Calibri" w:eastAsia="Times New Roman" w:hAnsi="Calibri" w:cs="Calibri"/>
                <w:b/>
                <w:bCs/>
                <w:color w:val="000000"/>
                <w:sz w:val="23"/>
                <w:szCs w:val="23"/>
              </w:rPr>
            </w:pPr>
            <w:r w:rsidRPr="00E840A5">
              <w:rPr>
                <w:rFonts w:ascii="Calibri" w:eastAsia="Times New Roman" w:hAnsi="Calibri" w:cs="Calibri"/>
                <w:b/>
                <w:bCs/>
                <w:color w:val="000000"/>
                <w:sz w:val="23"/>
                <w:szCs w:val="23"/>
              </w:rPr>
              <w:t>Action</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33303DD" w14:textId="77777777" w:rsidR="00842EDB" w:rsidRPr="00E840A5" w:rsidRDefault="00842EDB" w:rsidP="00286888">
            <w:pPr>
              <w:spacing w:after="0" w:line="240" w:lineRule="auto"/>
              <w:rPr>
                <w:rFonts w:ascii="Calibri" w:eastAsia="Times New Roman" w:hAnsi="Calibri" w:cs="Calibri"/>
                <w:b/>
                <w:bCs/>
                <w:color w:val="000000"/>
                <w:sz w:val="23"/>
                <w:szCs w:val="23"/>
              </w:rPr>
            </w:pPr>
            <w:r w:rsidRPr="00E840A5">
              <w:rPr>
                <w:rFonts w:ascii="Calibri" w:eastAsia="Times New Roman" w:hAnsi="Calibri" w:cs="Calibri"/>
                <w:b/>
                <w:bCs/>
                <w:color w:val="000000"/>
                <w:sz w:val="23"/>
                <w:szCs w:val="23"/>
              </w:rPr>
              <w:t>Owner</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7280CCD" w14:textId="77777777" w:rsidR="00842EDB" w:rsidRPr="00E840A5" w:rsidRDefault="00842EDB" w:rsidP="00286888">
            <w:pPr>
              <w:spacing w:after="0" w:line="240" w:lineRule="auto"/>
              <w:rPr>
                <w:rFonts w:ascii="Calibri" w:eastAsia="Times New Roman" w:hAnsi="Calibri" w:cs="Calibri"/>
                <w:b/>
                <w:bCs/>
                <w:color w:val="000000"/>
                <w:sz w:val="23"/>
                <w:szCs w:val="23"/>
              </w:rPr>
            </w:pPr>
            <w:r w:rsidRPr="00E840A5">
              <w:rPr>
                <w:rFonts w:ascii="Calibri" w:eastAsia="Times New Roman" w:hAnsi="Calibri" w:cs="Calibri"/>
                <w:b/>
                <w:bCs/>
                <w:color w:val="000000"/>
                <w:sz w:val="23"/>
                <w:szCs w:val="23"/>
              </w:rPr>
              <w:t>Due Date</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14:paraId="067FF44F" w14:textId="77777777" w:rsidR="00842EDB" w:rsidRPr="00E840A5" w:rsidRDefault="00842EDB" w:rsidP="00286888">
            <w:pPr>
              <w:spacing w:after="0" w:line="240" w:lineRule="auto"/>
              <w:rPr>
                <w:rFonts w:ascii="Calibri" w:eastAsia="Times New Roman" w:hAnsi="Calibri" w:cs="Calibri"/>
                <w:b/>
                <w:bCs/>
                <w:color w:val="000000"/>
                <w:sz w:val="23"/>
                <w:szCs w:val="23"/>
              </w:rPr>
            </w:pPr>
            <w:r w:rsidRPr="00D82B21">
              <w:rPr>
                <w:rFonts w:ascii="Calibri" w:eastAsia="Times New Roman" w:hAnsi="Calibri" w:cs="Calibri"/>
                <w:b/>
                <w:bCs/>
                <w:color w:val="000000"/>
                <w:sz w:val="23"/>
                <w:szCs w:val="23"/>
              </w:rPr>
              <w:t>Status</w:t>
            </w:r>
          </w:p>
        </w:tc>
      </w:tr>
      <w:tr w:rsidR="00842EDB" w:rsidRPr="00E840A5" w14:paraId="494AAAB1" w14:textId="77777777" w:rsidTr="00BD41BD">
        <w:trPr>
          <w:trHeight w:val="406"/>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36E8D0F1" w14:textId="77777777" w:rsidR="00842EDB" w:rsidRPr="00E840A5" w:rsidRDefault="00842EDB" w:rsidP="00286888">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1CA47376" w14:textId="77777777" w:rsidR="00842EDB" w:rsidRPr="00E840A5" w:rsidRDefault="00842EDB" w:rsidP="00286888">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6BEE3B66" w14:textId="77777777" w:rsidR="00842EDB" w:rsidRPr="00E840A5" w:rsidRDefault="00842EDB" w:rsidP="00286888">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975" w:type="dxa"/>
            <w:tcBorders>
              <w:top w:val="nil"/>
              <w:left w:val="nil"/>
              <w:bottom w:val="single" w:sz="4" w:space="0" w:color="auto"/>
              <w:right w:val="single" w:sz="4" w:space="0" w:color="auto"/>
            </w:tcBorders>
            <w:shd w:val="clear" w:color="auto" w:fill="auto"/>
            <w:noWrap/>
            <w:vAlign w:val="bottom"/>
            <w:hideMark/>
          </w:tcPr>
          <w:p w14:paraId="2D69A779" w14:textId="77777777" w:rsidR="00842EDB" w:rsidRPr="00E840A5" w:rsidRDefault="00842EDB" w:rsidP="00286888">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r>
      <w:tr w:rsidR="00BD41BD" w:rsidRPr="00E840A5" w14:paraId="690000AF" w14:textId="77777777" w:rsidTr="00BD41BD">
        <w:trPr>
          <w:trHeight w:val="406"/>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5271E940"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770E217A"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74272E5E"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975" w:type="dxa"/>
            <w:tcBorders>
              <w:top w:val="nil"/>
              <w:left w:val="nil"/>
              <w:bottom w:val="single" w:sz="4" w:space="0" w:color="auto"/>
              <w:right w:val="single" w:sz="4" w:space="0" w:color="auto"/>
            </w:tcBorders>
            <w:shd w:val="clear" w:color="auto" w:fill="auto"/>
            <w:noWrap/>
            <w:vAlign w:val="bottom"/>
            <w:hideMark/>
          </w:tcPr>
          <w:p w14:paraId="1E2ABF77"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r>
      <w:tr w:rsidR="00BD41BD" w:rsidRPr="00E840A5" w14:paraId="5D41455F" w14:textId="77777777" w:rsidTr="00BD41BD">
        <w:trPr>
          <w:trHeight w:val="406"/>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40272C37"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39D81060"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30F8F6E9"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975" w:type="dxa"/>
            <w:tcBorders>
              <w:top w:val="nil"/>
              <w:left w:val="nil"/>
              <w:bottom w:val="single" w:sz="4" w:space="0" w:color="auto"/>
              <w:right w:val="single" w:sz="4" w:space="0" w:color="auto"/>
            </w:tcBorders>
            <w:shd w:val="clear" w:color="auto" w:fill="auto"/>
            <w:noWrap/>
            <w:vAlign w:val="bottom"/>
            <w:hideMark/>
          </w:tcPr>
          <w:p w14:paraId="5A251FC9"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r>
      <w:tr w:rsidR="00BD41BD" w:rsidRPr="00E840A5" w14:paraId="10F920CC" w14:textId="77777777" w:rsidTr="00BD41BD">
        <w:trPr>
          <w:trHeight w:val="406"/>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2C0F482C"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615080B9"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686710A5"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975" w:type="dxa"/>
            <w:tcBorders>
              <w:top w:val="nil"/>
              <w:left w:val="nil"/>
              <w:bottom w:val="single" w:sz="4" w:space="0" w:color="auto"/>
              <w:right w:val="single" w:sz="4" w:space="0" w:color="auto"/>
            </w:tcBorders>
            <w:shd w:val="clear" w:color="auto" w:fill="auto"/>
            <w:noWrap/>
            <w:vAlign w:val="bottom"/>
            <w:hideMark/>
          </w:tcPr>
          <w:p w14:paraId="54F6892B"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r>
      <w:tr w:rsidR="00BD41BD" w:rsidRPr="00E840A5" w14:paraId="494FD3DA" w14:textId="77777777" w:rsidTr="00BD41BD">
        <w:trPr>
          <w:trHeight w:val="406"/>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406BF459"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0889C3B1"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28250A1C"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975" w:type="dxa"/>
            <w:tcBorders>
              <w:top w:val="nil"/>
              <w:left w:val="nil"/>
              <w:bottom w:val="single" w:sz="4" w:space="0" w:color="auto"/>
              <w:right w:val="single" w:sz="4" w:space="0" w:color="auto"/>
            </w:tcBorders>
            <w:shd w:val="clear" w:color="auto" w:fill="auto"/>
            <w:noWrap/>
            <w:vAlign w:val="bottom"/>
            <w:hideMark/>
          </w:tcPr>
          <w:p w14:paraId="30019F7A"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r>
      <w:tr w:rsidR="00BD41BD" w:rsidRPr="00E840A5" w14:paraId="3F34D894" w14:textId="77777777" w:rsidTr="00BD41BD">
        <w:trPr>
          <w:trHeight w:val="406"/>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167F2572"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26CC3253"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B35E91"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975" w:type="dxa"/>
            <w:tcBorders>
              <w:top w:val="nil"/>
              <w:left w:val="nil"/>
              <w:bottom w:val="single" w:sz="4" w:space="0" w:color="auto"/>
              <w:right w:val="single" w:sz="4" w:space="0" w:color="auto"/>
            </w:tcBorders>
            <w:shd w:val="clear" w:color="auto" w:fill="auto"/>
            <w:noWrap/>
            <w:vAlign w:val="bottom"/>
            <w:hideMark/>
          </w:tcPr>
          <w:p w14:paraId="363F8DEF"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r>
      <w:tr w:rsidR="00BD41BD" w:rsidRPr="00E840A5" w14:paraId="37D60963" w14:textId="77777777" w:rsidTr="00BD41BD">
        <w:trPr>
          <w:trHeight w:val="406"/>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69656C92"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030FD4"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57831C58"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975" w:type="dxa"/>
            <w:tcBorders>
              <w:top w:val="nil"/>
              <w:left w:val="nil"/>
              <w:bottom w:val="single" w:sz="4" w:space="0" w:color="auto"/>
              <w:right w:val="single" w:sz="4" w:space="0" w:color="auto"/>
            </w:tcBorders>
            <w:shd w:val="clear" w:color="auto" w:fill="auto"/>
            <w:noWrap/>
            <w:vAlign w:val="bottom"/>
            <w:hideMark/>
          </w:tcPr>
          <w:p w14:paraId="5BE33E33"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r>
      <w:tr w:rsidR="00BD41BD" w:rsidRPr="00E840A5" w14:paraId="025A8AEA" w14:textId="77777777" w:rsidTr="00BD41BD">
        <w:trPr>
          <w:trHeight w:val="406"/>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2932F328"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22A7175B"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7F37BF05"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975" w:type="dxa"/>
            <w:tcBorders>
              <w:top w:val="nil"/>
              <w:left w:val="nil"/>
              <w:bottom w:val="single" w:sz="4" w:space="0" w:color="auto"/>
              <w:right w:val="single" w:sz="4" w:space="0" w:color="auto"/>
            </w:tcBorders>
            <w:shd w:val="clear" w:color="auto" w:fill="auto"/>
            <w:noWrap/>
            <w:vAlign w:val="bottom"/>
            <w:hideMark/>
          </w:tcPr>
          <w:p w14:paraId="18A80F2A"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r>
      <w:tr w:rsidR="00BD41BD" w:rsidRPr="00E840A5" w14:paraId="450E1D33" w14:textId="77777777" w:rsidTr="00BD41BD">
        <w:trPr>
          <w:trHeight w:val="406"/>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668FDF83"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387EA0C0"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6CE9AF67"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975" w:type="dxa"/>
            <w:tcBorders>
              <w:top w:val="nil"/>
              <w:left w:val="nil"/>
              <w:bottom w:val="single" w:sz="4" w:space="0" w:color="auto"/>
              <w:right w:val="single" w:sz="4" w:space="0" w:color="auto"/>
            </w:tcBorders>
            <w:shd w:val="clear" w:color="auto" w:fill="auto"/>
            <w:noWrap/>
            <w:vAlign w:val="bottom"/>
            <w:hideMark/>
          </w:tcPr>
          <w:p w14:paraId="5BFAF176"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r>
      <w:tr w:rsidR="00BD41BD" w:rsidRPr="00E840A5" w14:paraId="214F1C38" w14:textId="77777777" w:rsidTr="00BD41BD">
        <w:trPr>
          <w:trHeight w:val="406"/>
        </w:trPr>
        <w:tc>
          <w:tcPr>
            <w:tcW w:w="4187" w:type="dxa"/>
            <w:tcBorders>
              <w:top w:val="nil"/>
              <w:left w:val="single" w:sz="4" w:space="0" w:color="auto"/>
              <w:bottom w:val="single" w:sz="4" w:space="0" w:color="auto"/>
              <w:right w:val="single" w:sz="4" w:space="0" w:color="auto"/>
            </w:tcBorders>
            <w:shd w:val="clear" w:color="auto" w:fill="auto"/>
            <w:noWrap/>
            <w:vAlign w:val="bottom"/>
            <w:hideMark/>
          </w:tcPr>
          <w:p w14:paraId="4983057E"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4276960E"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5A676469"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c>
          <w:tcPr>
            <w:tcW w:w="1975" w:type="dxa"/>
            <w:tcBorders>
              <w:top w:val="nil"/>
              <w:left w:val="nil"/>
              <w:bottom w:val="single" w:sz="4" w:space="0" w:color="auto"/>
              <w:right w:val="single" w:sz="4" w:space="0" w:color="auto"/>
            </w:tcBorders>
            <w:shd w:val="clear" w:color="auto" w:fill="auto"/>
            <w:noWrap/>
            <w:vAlign w:val="bottom"/>
            <w:hideMark/>
          </w:tcPr>
          <w:p w14:paraId="4B83FB5E" w14:textId="77777777" w:rsidR="00BD41BD" w:rsidRPr="00E840A5" w:rsidRDefault="00BD41BD" w:rsidP="007A1760">
            <w:pPr>
              <w:spacing w:after="0" w:line="240" w:lineRule="auto"/>
              <w:rPr>
                <w:rFonts w:ascii="Calibri" w:eastAsia="Times New Roman" w:hAnsi="Calibri" w:cs="Calibri"/>
                <w:color w:val="000000"/>
              </w:rPr>
            </w:pPr>
            <w:r w:rsidRPr="00E840A5">
              <w:rPr>
                <w:rFonts w:ascii="Calibri" w:eastAsia="Times New Roman" w:hAnsi="Calibri" w:cs="Calibri"/>
                <w:color w:val="000000"/>
              </w:rPr>
              <w:t> </w:t>
            </w:r>
          </w:p>
        </w:tc>
      </w:tr>
    </w:tbl>
    <w:p w14:paraId="1C0F3B06" w14:textId="76C17917" w:rsidR="00382C75" w:rsidRDefault="00382C75" w:rsidP="00842EDB"/>
    <w:p w14:paraId="0953CDCE" w14:textId="5D37A806" w:rsidR="00CD4FC8" w:rsidRPr="001B314B" w:rsidRDefault="00500342">
      <w:pPr>
        <w:pStyle w:val="Heading1"/>
        <w:rPr>
          <w:color w:val="941C31"/>
        </w:rPr>
      </w:pPr>
      <w:r w:rsidRPr="001B314B">
        <w:rPr>
          <w:color w:val="941C31"/>
        </w:rPr>
        <w:t>Current State:</w:t>
      </w:r>
    </w:p>
    <w:p w14:paraId="7E10055B" w14:textId="3B8879CC" w:rsidR="00842EDB" w:rsidRDefault="00500342" w:rsidP="00842EDB">
      <w:pPr>
        <w:rPr>
          <w:rFonts w:ascii="Calibri" w:hAnsi="Calibri" w:cs="Calibri"/>
          <w:bCs/>
          <w:i/>
          <w:iCs/>
          <w:color w:val="000000"/>
        </w:rPr>
      </w:pPr>
      <w:r>
        <w:rPr>
          <w:rFonts w:ascii="Calibri" w:hAnsi="Calibri" w:cs="Calibri"/>
          <w:bCs/>
          <w:i/>
          <w:iCs/>
          <w:color w:val="000000"/>
        </w:rPr>
        <w:t>Describe the current state conditions</w:t>
      </w:r>
      <w:r w:rsidR="00305599">
        <w:rPr>
          <w:rFonts w:ascii="Calibri" w:hAnsi="Calibri" w:cs="Calibri"/>
          <w:bCs/>
          <w:i/>
          <w:iCs/>
          <w:color w:val="000000"/>
        </w:rPr>
        <w:t xml:space="preserve">, documenting knowns and unknowns in relation to the problem you are trying to solve </w:t>
      </w:r>
    </w:p>
    <w:p w14:paraId="066A5C91" w14:textId="77777777" w:rsidR="00BD41BD" w:rsidRDefault="00BD41BD" w:rsidP="00842EDB">
      <w:pPr>
        <w:rPr>
          <w:rFonts w:ascii="Calibri" w:hAnsi="Calibri" w:cs="Calibri"/>
          <w:bCs/>
          <w:i/>
          <w:iCs/>
          <w:color w:val="000000"/>
        </w:rPr>
      </w:pPr>
    </w:p>
    <w:p w14:paraId="48454598" w14:textId="77777777" w:rsidR="00BD41BD" w:rsidRDefault="00BD41BD" w:rsidP="00842EDB">
      <w:pPr>
        <w:rPr>
          <w:rFonts w:ascii="Calibri" w:hAnsi="Calibri" w:cs="Calibri"/>
          <w:bCs/>
          <w:i/>
          <w:iCs/>
          <w:color w:val="000000"/>
        </w:rPr>
      </w:pPr>
    </w:p>
    <w:p w14:paraId="212BD93D" w14:textId="77777777" w:rsidR="00BD41BD" w:rsidRDefault="00BD41BD" w:rsidP="00842EDB">
      <w:pPr>
        <w:rPr>
          <w:rFonts w:ascii="Calibri" w:hAnsi="Calibri" w:cs="Calibri"/>
          <w:bCs/>
          <w:i/>
          <w:iCs/>
          <w:color w:val="000000"/>
        </w:rPr>
      </w:pPr>
    </w:p>
    <w:p w14:paraId="067A8306" w14:textId="77777777" w:rsidR="00BD41BD" w:rsidRDefault="00BD41BD" w:rsidP="00842EDB">
      <w:pPr>
        <w:rPr>
          <w:rFonts w:ascii="Calibri" w:hAnsi="Calibri" w:cs="Calibri"/>
          <w:bCs/>
          <w:i/>
          <w:iCs/>
          <w:color w:val="000000"/>
        </w:rPr>
      </w:pPr>
    </w:p>
    <w:p w14:paraId="374D4A61" w14:textId="77777777" w:rsidR="00BD41BD" w:rsidRDefault="00BD41BD" w:rsidP="00842EDB">
      <w:pPr>
        <w:rPr>
          <w:rFonts w:ascii="Calibri" w:hAnsi="Calibri" w:cs="Calibri"/>
          <w:bCs/>
          <w:i/>
          <w:iCs/>
          <w:color w:val="000000"/>
        </w:rPr>
      </w:pPr>
    </w:p>
    <w:p w14:paraId="2E0B7825" w14:textId="11DF1416" w:rsidR="00500342" w:rsidRPr="001B314B" w:rsidRDefault="00500342" w:rsidP="00500342">
      <w:pPr>
        <w:pStyle w:val="Heading1"/>
        <w:rPr>
          <w:color w:val="941C31"/>
        </w:rPr>
      </w:pPr>
      <w:r w:rsidRPr="001B314B">
        <w:rPr>
          <w:color w:val="941C31"/>
        </w:rPr>
        <w:lastRenderedPageBreak/>
        <w:t>Goals:</w:t>
      </w:r>
    </w:p>
    <w:p w14:paraId="090CF57E" w14:textId="7FA4D86B" w:rsidR="00500342" w:rsidRDefault="00500342" w:rsidP="00500342">
      <w:pPr>
        <w:rPr>
          <w:rFonts w:ascii="Calibri" w:hAnsi="Calibri" w:cs="Calibri"/>
          <w:bCs/>
          <w:i/>
          <w:iCs/>
          <w:color w:val="000000"/>
        </w:rPr>
      </w:pPr>
      <w:r>
        <w:rPr>
          <w:rFonts w:ascii="Calibri" w:hAnsi="Calibri" w:cs="Calibri"/>
          <w:bCs/>
          <w:i/>
          <w:iCs/>
          <w:color w:val="000000"/>
        </w:rPr>
        <w:t xml:space="preserve">The measurable goal(s) you plan to achieve, also </w:t>
      </w:r>
      <w:proofErr w:type="gramStart"/>
      <w:r>
        <w:rPr>
          <w:rFonts w:ascii="Calibri" w:hAnsi="Calibri" w:cs="Calibri"/>
          <w:bCs/>
          <w:i/>
          <w:iCs/>
          <w:color w:val="000000"/>
        </w:rPr>
        <w:t>include</w:t>
      </w:r>
      <w:proofErr w:type="gramEnd"/>
      <w:r>
        <w:rPr>
          <w:rFonts w:ascii="Calibri" w:hAnsi="Calibri" w:cs="Calibri"/>
          <w:bCs/>
          <w:i/>
          <w:iCs/>
          <w:color w:val="000000"/>
        </w:rPr>
        <w:t xml:space="preserve"> the current state metric. Add extra boxes as needed </w:t>
      </w:r>
    </w:p>
    <w:tbl>
      <w:tblPr>
        <w:tblW w:w="4608"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FFFFFF"/>
        <w:tblLook w:val="04A0" w:firstRow="1" w:lastRow="0" w:firstColumn="1" w:lastColumn="0" w:noHBand="0" w:noVBand="1"/>
      </w:tblPr>
      <w:tblGrid>
        <w:gridCol w:w="2131"/>
        <w:gridCol w:w="2477"/>
      </w:tblGrid>
      <w:tr w:rsidR="00500342" w:rsidRPr="0079189D" w14:paraId="727F1289" w14:textId="77777777" w:rsidTr="007A1760">
        <w:trPr>
          <w:trHeight w:val="270"/>
        </w:trPr>
        <w:tc>
          <w:tcPr>
            <w:tcW w:w="2131" w:type="dxa"/>
            <w:shd w:val="clear" w:color="auto" w:fill="FFFFFF"/>
            <w:hideMark/>
          </w:tcPr>
          <w:p w14:paraId="625C62E1" w14:textId="77777777" w:rsidR="00500342" w:rsidRPr="0079189D" w:rsidRDefault="00500342" w:rsidP="007A1760">
            <w:pPr>
              <w:jc w:val="center"/>
              <w:rPr>
                <w:rFonts w:ascii="Arial" w:eastAsia="Calibri" w:hAnsi="Arial" w:cs="Arial"/>
                <w:b/>
                <w:bCs/>
                <w:szCs w:val="36"/>
              </w:rPr>
            </w:pPr>
            <w:r w:rsidRPr="00EA02F8">
              <w:rPr>
                <w:rFonts w:ascii="Arial" w:eastAsia="Calibri" w:hAnsi="Arial" w:cs="Arial"/>
                <w:b/>
                <w:bCs/>
                <w:color w:val="000000"/>
                <w:kern w:val="24"/>
              </w:rPr>
              <w:t>Goal</w:t>
            </w:r>
          </w:p>
        </w:tc>
        <w:tc>
          <w:tcPr>
            <w:tcW w:w="2477" w:type="dxa"/>
            <w:shd w:val="clear" w:color="auto" w:fill="FFFFFF"/>
            <w:hideMark/>
          </w:tcPr>
          <w:p w14:paraId="0D4A3279" w14:textId="77777777" w:rsidR="00500342" w:rsidRPr="0079189D" w:rsidRDefault="00500342" w:rsidP="007A1760">
            <w:pPr>
              <w:jc w:val="center"/>
              <w:rPr>
                <w:rFonts w:ascii="Arial" w:eastAsia="Calibri" w:hAnsi="Arial" w:cs="Arial"/>
                <w:b/>
                <w:bCs/>
                <w:szCs w:val="36"/>
              </w:rPr>
            </w:pPr>
            <w:r w:rsidRPr="00EA02F8">
              <w:rPr>
                <w:rFonts w:ascii="Arial" w:eastAsia="Calibri" w:hAnsi="Arial" w:cs="Arial"/>
                <w:b/>
                <w:bCs/>
                <w:color w:val="000000"/>
                <w:kern w:val="24"/>
              </w:rPr>
              <w:t>Current</w:t>
            </w:r>
          </w:p>
        </w:tc>
      </w:tr>
      <w:tr w:rsidR="00500342" w:rsidRPr="0079189D" w14:paraId="48A5724E" w14:textId="77777777" w:rsidTr="007A1760">
        <w:trPr>
          <w:trHeight w:val="840"/>
        </w:trPr>
        <w:tc>
          <w:tcPr>
            <w:tcW w:w="2131" w:type="dxa"/>
            <w:shd w:val="clear" w:color="auto" w:fill="FFFFFF"/>
          </w:tcPr>
          <w:p w14:paraId="0FF71605" w14:textId="6F8D9ABC" w:rsidR="00500342" w:rsidRPr="001C0590" w:rsidRDefault="00500342" w:rsidP="007A1760">
            <w:pPr>
              <w:rPr>
                <w:rFonts w:ascii="Arial" w:eastAsia="Calibri" w:hAnsi="Arial" w:cs="Arial"/>
                <w:b/>
                <w:bCs/>
                <w:sz w:val="14"/>
                <w:szCs w:val="36"/>
              </w:rPr>
            </w:pPr>
            <w:r w:rsidRPr="00BD41BD">
              <w:rPr>
                <w:rFonts w:ascii="Arial" w:eastAsia="Calibri" w:hAnsi="Arial" w:cs="Arial"/>
                <w:b/>
                <w:bCs/>
                <w:sz w:val="16"/>
                <w:szCs w:val="40"/>
              </w:rPr>
              <w:t>Goal 1</w:t>
            </w:r>
            <w:r w:rsidR="00BD41BD">
              <w:rPr>
                <w:rFonts w:ascii="Arial" w:eastAsia="Calibri" w:hAnsi="Arial" w:cs="Arial"/>
                <w:b/>
                <w:bCs/>
                <w:sz w:val="16"/>
                <w:szCs w:val="40"/>
              </w:rPr>
              <w:t>:</w:t>
            </w:r>
            <w:r w:rsidRPr="00BD41BD">
              <w:rPr>
                <w:rFonts w:ascii="Arial" w:eastAsia="Calibri" w:hAnsi="Arial" w:cs="Arial"/>
                <w:b/>
                <w:bCs/>
                <w:sz w:val="16"/>
                <w:szCs w:val="40"/>
              </w:rPr>
              <w:t xml:space="preserve"> </w:t>
            </w:r>
          </w:p>
        </w:tc>
        <w:tc>
          <w:tcPr>
            <w:tcW w:w="2477" w:type="dxa"/>
            <w:shd w:val="clear" w:color="auto" w:fill="FFFFFF"/>
          </w:tcPr>
          <w:p w14:paraId="15148839" w14:textId="5BA32774" w:rsidR="00500342" w:rsidRPr="00BD41BD" w:rsidRDefault="00500342" w:rsidP="007A1760">
            <w:pPr>
              <w:rPr>
                <w:rFonts w:ascii="Arial" w:eastAsia="Calibri" w:hAnsi="Arial" w:cs="Arial"/>
                <w:b/>
                <w:bCs/>
                <w:sz w:val="16"/>
                <w:szCs w:val="40"/>
              </w:rPr>
            </w:pPr>
            <w:r w:rsidRPr="00BD41BD">
              <w:rPr>
                <w:rFonts w:ascii="Arial" w:eastAsia="Calibri" w:hAnsi="Arial" w:cs="Arial"/>
                <w:b/>
                <w:bCs/>
                <w:sz w:val="16"/>
                <w:szCs w:val="40"/>
              </w:rPr>
              <w:t>Current state measurement of goal 1</w:t>
            </w:r>
            <w:r w:rsidR="00BD41BD">
              <w:rPr>
                <w:rFonts w:ascii="Arial" w:eastAsia="Calibri" w:hAnsi="Arial" w:cs="Arial"/>
                <w:b/>
                <w:bCs/>
                <w:sz w:val="16"/>
                <w:szCs w:val="40"/>
              </w:rPr>
              <w:t>:</w:t>
            </w:r>
          </w:p>
          <w:p w14:paraId="4FBAB458" w14:textId="77777777" w:rsidR="00500342" w:rsidRPr="001C0590" w:rsidRDefault="00500342" w:rsidP="007A1760">
            <w:pPr>
              <w:rPr>
                <w:rFonts w:ascii="Arial" w:eastAsia="Calibri" w:hAnsi="Arial" w:cs="Arial"/>
                <w:sz w:val="14"/>
                <w:szCs w:val="36"/>
              </w:rPr>
            </w:pPr>
          </w:p>
        </w:tc>
      </w:tr>
      <w:tr w:rsidR="00500342" w:rsidRPr="0079189D" w14:paraId="15A3B7D6" w14:textId="77777777" w:rsidTr="007A1760">
        <w:trPr>
          <w:trHeight w:val="821"/>
        </w:trPr>
        <w:tc>
          <w:tcPr>
            <w:tcW w:w="2131" w:type="dxa"/>
            <w:shd w:val="clear" w:color="auto" w:fill="FFFFFF"/>
          </w:tcPr>
          <w:p w14:paraId="0E1EE81D" w14:textId="1997479E" w:rsidR="00500342" w:rsidRPr="001C0590" w:rsidRDefault="00500342" w:rsidP="007A1760">
            <w:pPr>
              <w:rPr>
                <w:rFonts w:ascii="Arial" w:eastAsia="Calibri" w:hAnsi="Arial" w:cs="Arial"/>
                <w:b/>
                <w:bCs/>
                <w:sz w:val="14"/>
                <w:szCs w:val="36"/>
              </w:rPr>
            </w:pPr>
            <w:r w:rsidRPr="00BD41BD">
              <w:rPr>
                <w:rFonts w:ascii="Arial" w:eastAsia="Calibri" w:hAnsi="Arial" w:cs="Arial"/>
                <w:b/>
                <w:bCs/>
                <w:sz w:val="16"/>
                <w:szCs w:val="40"/>
              </w:rPr>
              <w:t>Goal 2</w:t>
            </w:r>
            <w:r w:rsidR="00BD41BD">
              <w:rPr>
                <w:rFonts w:ascii="Arial" w:eastAsia="Calibri" w:hAnsi="Arial" w:cs="Arial"/>
                <w:b/>
                <w:bCs/>
                <w:sz w:val="16"/>
                <w:szCs w:val="40"/>
              </w:rPr>
              <w:t>:</w:t>
            </w:r>
          </w:p>
        </w:tc>
        <w:tc>
          <w:tcPr>
            <w:tcW w:w="2477" w:type="dxa"/>
            <w:shd w:val="clear" w:color="auto" w:fill="FFFFFF"/>
          </w:tcPr>
          <w:p w14:paraId="52BB68D7" w14:textId="1D2D69AE" w:rsidR="00500342" w:rsidRPr="00BD41BD" w:rsidRDefault="00500342" w:rsidP="007A1760">
            <w:pPr>
              <w:rPr>
                <w:rFonts w:ascii="Arial" w:eastAsia="Calibri" w:hAnsi="Arial" w:cs="Arial"/>
                <w:b/>
                <w:bCs/>
                <w:sz w:val="16"/>
                <w:szCs w:val="40"/>
              </w:rPr>
            </w:pPr>
            <w:r w:rsidRPr="00BD41BD">
              <w:rPr>
                <w:rFonts w:ascii="Arial" w:eastAsia="Calibri" w:hAnsi="Arial" w:cs="Arial"/>
                <w:b/>
                <w:bCs/>
                <w:sz w:val="16"/>
                <w:szCs w:val="40"/>
              </w:rPr>
              <w:t>Current state measurement of goal 2</w:t>
            </w:r>
            <w:r w:rsidR="00BD41BD">
              <w:rPr>
                <w:rFonts w:ascii="Arial" w:eastAsia="Calibri" w:hAnsi="Arial" w:cs="Arial"/>
                <w:b/>
                <w:bCs/>
                <w:sz w:val="16"/>
                <w:szCs w:val="40"/>
              </w:rPr>
              <w:t>:</w:t>
            </w:r>
          </w:p>
          <w:p w14:paraId="7AB1E4CE" w14:textId="77777777" w:rsidR="00500342" w:rsidRPr="001C0590" w:rsidRDefault="00500342" w:rsidP="007A1760">
            <w:pPr>
              <w:rPr>
                <w:rFonts w:ascii="Arial" w:eastAsia="Calibri" w:hAnsi="Arial" w:cs="Arial"/>
                <w:sz w:val="14"/>
                <w:szCs w:val="36"/>
              </w:rPr>
            </w:pPr>
          </w:p>
        </w:tc>
      </w:tr>
    </w:tbl>
    <w:p w14:paraId="6919E85E" w14:textId="77777777" w:rsidR="00500342" w:rsidRPr="001B314B" w:rsidRDefault="00500342" w:rsidP="00500342">
      <w:pPr>
        <w:pStyle w:val="Heading1"/>
        <w:rPr>
          <w:color w:val="941C31"/>
        </w:rPr>
      </w:pPr>
      <w:r w:rsidRPr="001B314B">
        <w:rPr>
          <w:color w:val="941C31"/>
        </w:rPr>
        <w:t>Major Project Activities:</w:t>
      </w:r>
    </w:p>
    <w:p w14:paraId="21F4567C" w14:textId="77777777" w:rsidR="00500342" w:rsidRPr="009B4BEC" w:rsidRDefault="00500342" w:rsidP="00500342">
      <w:pPr>
        <w:rPr>
          <w:rFonts w:ascii="Calibri" w:hAnsi="Calibri" w:cs="Calibri"/>
          <w:bCs/>
          <w:i/>
          <w:iCs/>
          <w:color w:val="000000"/>
        </w:rPr>
      </w:pPr>
      <w:r w:rsidRPr="009B4BEC">
        <w:rPr>
          <w:rFonts w:ascii="Calibri" w:hAnsi="Calibri" w:cs="Calibri"/>
          <w:bCs/>
          <w:i/>
          <w:iCs/>
          <w:color w:val="000000"/>
        </w:rPr>
        <w:t>List the key actions during the project, tell your project “Story”</w:t>
      </w:r>
    </w:p>
    <w:p w14:paraId="35A6A1F3" w14:textId="77777777" w:rsidR="00500342" w:rsidRPr="009B4BEC" w:rsidRDefault="00500342" w:rsidP="00500342">
      <w:pPr>
        <w:rPr>
          <w:rFonts w:ascii="Calibri" w:hAnsi="Calibri" w:cs="Calibri"/>
          <w:sz w:val="24"/>
          <w:szCs w:val="24"/>
        </w:rPr>
      </w:pPr>
      <w:r w:rsidRPr="009B4BEC">
        <w:rPr>
          <w:rFonts w:ascii="Calibri" w:hAnsi="Calibri" w:cs="Calibri"/>
          <w:sz w:val="24"/>
          <w:szCs w:val="24"/>
        </w:rPr>
        <w:t>• Planning Stage:</w:t>
      </w:r>
    </w:p>
    <w:p w14:paraId="549FA504" w14:textId="77777777" w:rsidR="00500342" w:rsidRPr="009B4BEC" w:rsidRDefault="00500342" w:rsidP="00500342">
      <w:pPr>
        <w:rPr>
          <w:rFonts w:ascii="Calibri" w:hAnsi="Calibri" w:cs="Calibri"/>
          <w:sz w:val="24"/>
          <w:szCs w:val="24"/>
        </w:rPr>
      </w:pPr>
      <w:r w:rsidRPr="009B4BEC">
        <w:rPr>
          <w:rFonts w:ascii="Calibri" w:hAnsi="Calibri" w:cs="Calibri"/>
          <w:sz w:val="24"/>
          <w:szCs w:val="24"/>
        </w:rPr>
        <w:br/>
        <w:t>• Action/Implementation Stage:</w:t>
      </w:r>
    </w:p>
    <w:p w14:paraId="623A13E3" w14:textId="77777777" w:rsidR="00500342" w:rsidRPr="009B4BEC" w:rsidRDefault="00500342">
      <w:pPr>
        <w:rPr>
          <w:rFonts w:ascii="Calibri" w:hAnsi="Calibri" w:cs="Calibri"/>
          <w:sz w:val="24"/>
          <w:szCs w:val="24"/>
        </w:rPr>
      </w:pPr>
    </w:p>
    <w:p w14:paraId="61231DD2" w14:textId="77777777" w:rsidR="00CD4FC8" w:rsidRPr="001B314B" w:rsidRDefault="00000000">
      <w:pPr>
        <w:pStyle w:val="Heading1"/>
        <w:rPr>
          <w:color w:val="941C31"/>
        </w:rPr>
      </w:pPr>
      <w:r w:rsidRPr="001B314B">
        <w:rPr>
          <w:color w:val="941C31"/>
        </w:rPr>
        <w:t>Tools/Skills from Workshops Used:</w:t>
      </w:r>
    </w:p>
    <w:p w14:paraId="34AF8B58" w14:textId="2B2B442E" w:rsidR="00382C75" w:rsidRPr="009B4BEC" w:rsidRDefault="00000000">
      <w:pPr>
        <w:rPr>
          <w:rFonts w:ascii="Calibri" w:hAnsi="Calibri" w:cs="Calibri"/>
        </w:rPr>
      </w:pPr>
      <w:r w:rsidRPr="009B4BEC">
        <w:rPr>
          <w:rFonts w:ascii="Calibri" w:hAnsi="Calibri" w:cs="Calibri"/>
          <w:i/>
          <w:iCs/>
        </w:rPr>
        <w:t>What tools or skills were applied from the workshops</w:t>
      </w:r>
    </w:p>
    <w:p w14:paraId="646EBA58" w14:textId="77777777" w:rsidR="00CD4FC8" w:rsidRPr="001B314B" w:rsidRDefault="00000000">
      <w:pPr>
        <w:pStyle w:val="Heading1"/>
        <w:rPr>
          <w:color w:val="941C31"/>
        </w:rPr>
      </w:pPr>
      <w:r w:rsidRPr="001B314B">
        <w:rPr>
          <w:color w:val="941C31"/>
        </w:rPr>
        <w:t>Project Results:</w:t>
      </w:r>
    </w:p>
    <w:p w14:paraId="3FE04CE0" w14:textId="24761E85" w:rsidR="009B4BEC" w:rsidRDefault="00500342" w:rsidP="00F26414">
      <w:pPr>
        <w:spacing w:line="360" w:lineRule="auto"/>
        <w:rPr>
          <w:rFonts w:ascii="Calibri" w:hAnsi="Calibri" w:cs="Calibri"/>
          <w:bCs/>
          <w:i/>
          <w:iCs/>
        </w:rPr>
      </w:pPr>
      <w:r w:rsidRPr="00500342">
        <w:rPr>
          <w:rFonts w:ascii="Calibri" w:hAnsi="Calibri" w:cs="Calibri"/>
          <w:bCs/>
          <w:i/>
          <w:iCs/>
        </w:rPr>
        <w:t>Show the results compared to the goals, after impact of the project, don’t use TBD. “Goal” and Current” sections will include the same information from the chart above</w:t>
      </w:r>
    </w:p>
    <w:tbl>
      <w:tblPr>
        <w:tblW w:w="8838"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FFFFFF"/>
        <w:tblLook w:val="04A0" w:firstRow="1" w:lastRow="0" w:firstColumn="1" w:lastColumn="0" w:noHBand="0" w:noVBand="1"/>
      </w:tblPr>
      <w:tblGrid>
        <w:gridCol w:w="2131"/>
        <w:gridCol w:w="2477"/>
        <w:gridCol w:w="1980"/>
        <w:gridCol w:w="2250"/>
      </w:tblGrid>
      <w:tr w:rsidR="00F26414" w:rsidRPr="0079189D" w14:paraId="32E0A6FC" w14:textId="77777777" w:rsidTr="007A1760">
        <w:trPr>
          <w:trHeight w:val="270"/>
        </w:trPr>
        <w:tc>
          <w:tcPr>
            <w:tcW w:w="2131" w:type="dxa"/>
            <w:shd w:val="clear" w:color="auto" w:fill="FFFFFF"/>
            <w:hideMark/>
          </w:tcPr>
          <w:p w14:paraId="160F54A4" w14:textId="77777777" w:rsidR="00F26414" w:rsidRPr="0079189D" w:rsidRDefault="00F26414" w:rsidP="007A1760">
            <w:pPr>
              <w:jc w:val="center"/>
              <w:rPr>
                <w:rFonts w:ascii="Arial" w:eastAsia="Calibri" w:hAnsi="Arial" w:cs="Arial"/>
                <w:b/>
                <w:bCs/>
                <w:szCs w:val="36"/>
              </w:rPr>
            </w:pPr>
            <w:r w:rsidRPr="00EA02F8">
              <w:rPr>
                <w:rFonts w:ascii="Arial" w:eastAsia="Calibri" w:hAnsi="Arial" w:cs="Arial"/>
                <w:b/>
                <w:bCs/>
                <w:color w:val="000000"/>
                <w:kern w:val="24"/>
              </w:rPr>
              <w:t>Goal</w:t>
            </w:r>
          </w:p>
        </w:tc>
        <w:tc>
          <w:tcPr>
            <w:tcW w:w="2477" w:type="dxa"/>
            <w:shd w:val="clear" w:color="auto" w:fill="FFFFFF"/>
            <w:hideMark/>
          </w:tcPr>
          <w:p w14:paraId="652EDE4F" w14:textId="77777777" w:rsidR="00F26414" w:rsidRPr="0079189D" w:rsidRDefault="00F26414" w:rsidP="007A1760">
            <w:pPr>
              <w:jc w:val="center"/>
              <w:rPr>
                <w:rFonts w:ascii="Arial" w:eastAsia="Calibri" w:hAnsi="Arial" w:cs="Arial"/>
                <w:b/>
                <w:bCs/>
                <w:szCs w:val="36"/>
              </w:rPr>
            </w:pPr>
            <w:r w:rsidRPr="00EA02F8">
              <w:rPr>
                <w:rFonts w:ascii="Arial" w:eastAsia="Calibri" w:hAnsi="Arial" w:cs="Arial"/>
                <w:b/>
                <w:bCs/>
                <w:color w:val="000000"/>
                <w:kern w:val="24"/>
              </w:rPr>
              <w:t>Current</w:t>
            </w:r>
          </w:p>
        </w:tc>
        <w:tc>
          <w:tcPr>
            <w:tcW w:w="1980" w:type="dxa"/>
            <w:shd w:val="clear" w:color="auto" w:fill="FFFFFF"/>
            <w:hideMark/>
          </w:tcPr>
          <w:p w14:paraId="52136885" w14:textId="77777777" w:rsidR="00F26414" w:rsidRPr="0079189D" w:rsidRDefault="00F26414" w:rsidP="007A1760">
            <w:pPr>
              <w:jc w:val="center"/>
              <w:rPr>
                <w:rFonts w:ascii="Arial" w:eastAsia="Calibri" w:hAnsi="Arial" w:cs="Arial"/>
                <w:b/>
                <w:bCs/>
                <w:szCs w:val="36"/>
              </w:rPr>
            </w:pPr>
            <w:r w:rsidRPr="00EA02F8">
              <w:rPr>
                <w:rFonts w:ascii="Arial" w:eastAsia="Calibri" w:hAnsi="Arial" w:cs="Arial"/>
                <w:b/>
                <w:bCs/>
                <w:color w:val="000000"/>
                <w:kern w:val="24"/>
              </w:rPr>
              <w:t>After</w:t>
            </w:r>
          </w:p>
        </w:tc>
        <w:tc>
          <w:tcPr>
            <w:tcW w:w="2250" w:type="dxa"/>
            <w:shd w:val="clear" w:color="auto" w:fill="FFFFFF"/>
            <w:hideMark/>
          </w:tcPr>
          <w:p w14:paraId="4D9D9EC4" w14:textId="77777777" w:rsidR="00F26414" w:rsidRPr="0079189D" w:rsidRDefault="00F26414" w:rsidP="007A1760">
            <w:pPr>
              <w:jc w:val="center"/>
              <w:rPr>
                <w:rFonts w:ascii="Arial" w:eastAsia="Calibri" w:hAnsi="Arial" w:cs="Arial"/>
                <w:b/>
                <w:bCs/>
                <w:szCs w:val="36"/>
              </w:rPr>
            </w:pPr>
            <w:r w:rsidRPr="00EA02F8">
              <w:rPr>
                <w:rFonts w:ascii="Arial" w:eastAsia="Calibri" w:hAnsi="Arial" w:cs="Arial"/>
                <w:b/>
                <w:bCs/>
                <w:color w:val="000000"/>
                <w:kern w:val="24"/>
              </w:rPr>
              <w:t>Results</w:t>
            </w:r>
          </w:p>
        </w:tc>
      </w:tr>
      <w:tr w:rsidR="00F26414" w:rsidRPr="001C0590" w14:paraId="039660E6" w14:textId="77777777" w:rsidTr="007A1760">
        <w:trPr>
          <w:trHeight w:val="840"/>
        </w:trPr>
        <w:tc>
          <w:tcPr>
            <w:tcW w:w="2131" w:type="dxa"/>
            <w:shd w:val="clear" w:color="auto" w:fill="FFFFFF"/>
          </w:tcPr>
          <w:p w14:paraId="6F72ECF5" w14:textId="77777777" w:rsidR="00F26414" w:rsidRPr="001C0590" w:rsidRDefault="00F26414" w:rsidP="007A1760">
            <w:pPr>
              <w:rPr>
                <w:rFonts w:ascii="Arial" w:eastAsia="Calibri" w:hAnsi="Arial" w:cs="Arial"/>
                <w:b/>
                <w:bCs/>
                <w:sz w:val="16"/>
                <w:szCs w:val="36"/>
              </w:rPr>
            </w:pPr>
            <w:r w:rsidRPr="001C0590">
              <w:rPr>
                <w:rFonts w:ascii="Arial" w:eastAsia="Calibri" w:hAnsi="Arial" w:cs="Arial"/>
                <w:b/>
                <w:bCs/>
                <w:sz w:val="14"/>
                <w:szCs w:val="36"/>
              </w:rPr>
              <w:t>Goal 1</w:t>
            </w:r>
          </w:p>
        </w:tc>
        <w:tc>
          <w:tcPr>
            <w:tcW w:w="2477" w:type="dxa"/>
            <w:shd w:val="clear" w:color="auto" w:fill="FFFFFF"/>
          </w:tcPr>
          <w:p w14:paraId="26F963EC" w14:textId="77777777" w:rsidR="00F26414" w:rsidRPr="00BD41BD" w:rsidRDefault="00F26414" w:rsidP="007A1760">
            <w:pPr>
              <w:rPr>
                <w:rFonts w:ascii="Arial" w:eastAsia="Calibri" w:hAnsi="Arial" w:cs="Arial"/>
                <w:b/>
                <w:bCs/>
                <w:sz w:val="16"/>
                <w:szCs w:val="40"/>
              </w:rPr>
            </w:pPr>
            <w:r w:rsidRPr="00BD41BD">
              <w:rPr>
                <w:rFonts w:ascii="Arial" w:eastAsia="Calibri" w:hAnsi="Arial" w:cs="Arial"/>
                <w:b/>
                <w:bCs/>
                <w:sz w:val="16"/>
                <w:szCs w:val="40"/>
              </w:rPr>
              <w:t>Current state measurement of goal 1</w:t>
            </w:r>
          </w:p>
          <w:p w14:paraId="487B2462" w14:textId="77777777" w:rsidR="00F26414" w:rsidRPr="001C0590" w:rsidRDefault="00F26414" w:rsidP="007A1760">
            <w:pPr>
              <w:rPr>
                <w:rFonts w:ascii="Arial" w:eastAsia="Calibri" w:hAnsi="Arial" w:cs="Arial"/>
                <w:sz w:val="16"/>
                <w:szCs w:val="36"/>
              </w:rPr>
            </w:pPr>
          </w:p>
        </w:tc>
        <w:tc>
          <w:tcPr>
            <w:tcW w:w="1980" w:type="dxa"/>
            <w:shd w:val="clear" w:color="auto" w:fill="FFFFFF"/>
          </w:tcPr>
          <w:p w14:paraId="372FA0AA" w14:textId="77777777" w:rsidR="00F26414" w:rsidRPr="001C0590" w:rsidRDefault="00F26414" w:rsidP="007A1760">
            <w:pPr>
              <w:rPr>
                <w:rFonts w:ascii="Arial" w:eastAsia="Calibri" w:hAnsi="Arial" w:cs="Arial"/>
                <w:sz w:val="16"/>
                <w:szCs w:val="36"/>
              </w:rPr>
            </w:pPr>
            <w:r w:rsidRPr="001C0590">
              <w:rPr>
                <w:rFonts w:ascii="Arial" w:eastAsia="Calibri" w:hAnsi="Arial" w:cs="Arial"/>
                <w:sz w:val="16"/>
                <w:szCs w:val="36"/>
              </w:rPr>
              <w:t>After improvement measure</w:t>
            </w:r>
            <w:r>
              <w:rPr>
                <w:rFonts w:ascii="Arial" w:eastAsia="Calibri" w:hAnsi="Arial" w:cs="Arial"/>
                <w:sz w:val="16"/>
                <w:szCs w:val="36"/>
              </w:rPr>
              <w:t>ment of goal 1</w:t>
            </w:r>
          </w:p>
        </w:tc>
        <w:tc>
          <w:tcPr>
            <w:tcW w:w="2250" w:type="dxa"/>
            <w:shd w:val="clear" w:color="auto" w:fill="FFFFFF"/>
          </w:tcPr>
          <w:p w14:paraId="3933642A" w14:textId="77777777" w:rsidR="00F26414" w:rsidRPr="001C0590" w:rsidRDefault="00F26414" w:rsidP="007A1760">
            <w:pPr>
              <w:rPr>
                <w:rFonts w:ascii="Arial" w:eastAsia="Calibri" w:hAnsi="Arial" w:cs="Arial"/>
                <w:sz w:val="16"/>
                <w:szCs w:val="36"/>
              </w:rPr>
            </w:pPr>
            <w:r w:rsidRPr="001C0590">
              <w:rPr>
                <w:rFonts w:ascii="Arial" w:eastAsia="Calibri" w:hAnsi="Arial" w:cs="Arial"/>
                <w:sz w:val="16"/>
                <w:szCs w:val="36"/>
              </w:rPr>
              <w:t>Change improvement amount</w:t>
            </w:r>
            <w:r>
              <w:rPr>
                <w:rFonts w:ascii="Arial" w:eastAsia="Calibri" w:hAnsi="Arial" w:cs="Arial"/>
                <w:sz w:val="16"/>
                <w:szCs w:val="36"/>
              </w:rPr>
              <w:t xml:space="preserve"> (%) of goal 1</w:t>
            </w:r>
          </w:p>
        </w:tc>
      </w:tr>
      <w:tr w:rsidR="00F26414" w:rsidRPr="001C0590" w14:paraId="40FE23B0" w14:textId="77777777" w:rsidTr="007A1760">
        <w:trPr>
          <w:trHeight w:val="821"/>
        </w:trPr>
        <w:tc>
          <w:tcPr>
            <w:tcW w:w="2131" w:type="dxa"/>
            <w:shd w:val="clear" w:color="auto" w:fill="FFFFFF"/>
          </w:tcPr>
          <w:p w14:paraId="3B100F87" w14:textId="77777777" w:rsidR="00F26414" w:rsidRPr="001C0590" w:rsidRDefault="00F26414" w:rsidP="007A1760">
            <w:pPr>
              <w:rPr>
                <w:rFonts w:ascii="Arial" w:eastAsia="Calibri" w:hAnsi="Arial" w:cs="Arial"/>
                <w:b/>
                <w:bCs/>
                <w:sz w:val="16"/>
                <w:szCs w:val="36"/>
              </w:rPr>
            </w:pPr>
            <w:r>
              <w:rPr>
                <w:rFonts w:ascii="Arial" w:eastAsia="Calibri" w:hAnsi="Arial" w:cs="Arial"/>
                <w:b/>
                <w:bCs/>
                <w:sz w:val="14"/>
                <w:szCs w:val="36"/>
              </w:rPr>
              <w:t>Goal 2</w:t>
            </w:r>
          </w:p>
        </w:tc>
        <w:tc>
          <w:tcPr>
            <w:tcW w:w="2477" w:type="dxa"/>
            <w:shd w:val="clear" w:color="auto" w:fill="FFFFFF"/>
          </w:tcPr>
          <w:p w14:paraId="72307BD1" w14:textId="77777777" w:rsidR="00F26414" w:rsidRPr="00BD41BD" w:rsidRDefault="00F26414" w:rsidP="007A1760">
            <w:pPr>
              <w:rPr>
                <w:rFonts w:ascii="Arial" w:eastAsia="Calibri" w:hAnsi="Arial" w:cs="Arial"/>
                <w:b/>
                <w:bCs/>
                <w:sz w:val="16"/>
                <w:szCs w:val="40"/>
              </w:rPr>
            </w:pPr>
            <w:r w:rsidRPr="00BD41BD">
              <w:rPr>
                <w:rFonts w:ascii="Arial" w:eastAsia="Calibri" w:hAnsi="Arial" w:cs="Arial"/>
                <w:b/>
                <w:bCs/>
                <w:sz w:val="16"/>
                <w:szCs w:val="40"/>
              </w:rPr>
              <w:t>Current state measurement of goal 2</w:t>
            </w:r>
          </w:p>
          <w:p w14:paraId="490AEF98" w14:textId="77777777" w:rsidR="00F26414" w:rsidRPr="001C0590" w:rsidRDefault="00F26414" w:rsidP="007A1760">
            <w:pPr>
              <w:rPr>
                <w:rFonts w:ascii="Arial" w:eastAsia="Calibri" w:hAnsi="Arial" w:cs="Arial"/>
                <w:sz w:val="16"/>
                <w:szCs w:val="36"/>
              </w:rPr>
            </w:pPr>
          </w:p>
        </w:tc>
        <w:tc>
          <w:tcPr>
            <w:tcW w:w="1980" w:type="dxa"/>
            <w:shd w:val="clear" w:color="auto" w:fill="FFFFFF"/>
          </w:tcPr>
          <w:p w14:paraId="43967EFF" w14:textId="77777777" w:rsidR="00F26414" w:rsidRPr="001C0590" w:rsidRDefault="00F26414" w:rsidP="007A1760">
            <w:pPr>
              <w:rPr>
                <w:rFonts w:ascii="Arial" w:eastAsia="Calibri" w:hAnsi="Arial" w:cs="Arial"/>
                <w:sz w:val="16"/>
                <w:szCs w:val="36"/>
              </w:rPr>
            </w:pPr>
            <w:r w:rsidRPr="001C0590">
              <w:rPr>
                <w:rFonts w:ascii="Arial" w:eastAsia="Calibri" w:hAnsi="Arial" w:cs="Arial"/>
                <w:sz w:val="16"/>
                <w:szCs w:val="36"/>
              </w:rPr>
              <w:t>After improvement measure</w:t>
            </w:r>
            <w:r>
              <w:rPr>
                <w:rFonts w:ascii="Arial" w:eastAsia="Calibri" w:hAnsi="Arial" w:cs="Arial"/>
                <w:sz w:val="16"/>
                <w:szCs w:val="36"/>
              </w:rPr>
              <w:t>ment of goal 2</w:t>
            </w:r>
          </w:p>
        </w:tc>
        <w:tc>
          <w:tcPr>
            <w:tcW w:w="2250" w:type="dxa"/>
            <w:shd w:val="clear" w:color="auto" w:fill="FFFFFF"/>
          </w:tcPr>
          <w:p w14:paraId="7F92E23C" w14:textId="77777777" w:rsidR="00F26414" w:rsidRPr="001C0590" w:rsidRDefault="00F26414" w:rsidP="007A1760">
            <w:pPr>
              <w:rPr>
                <w:rFonts w:ascii="Arial" w:eastAsia="Calibri" w:hAnsi="Arial" w:cs="Arial"/>
                <w:sz w:val="16"/>
                <w:szCs w:val="36"/>
              </w:rPr>
            </w:pPr>
            <w:r w:rsidRPr="001C0590">
              <w:rPr>
                <w:rFonts w:ascii="Arial" w:eastAsia="Calibri" w:hAnsi="Arial" w:cs="Arial"/>
                <w:sz w:val="16"/>
                <w:szCs w:val="36"/>
              </w:rPr>
              <w:t>Change improvement amount</w:t>
            </w:r>
            <w:r>
              <w:rPr>
                <w:rFonts w:ascii="Arial" w:eastAsia="Calibri" w:hAnsi="Arial" w:cs="Arial"/>
                <w:sz w:val="16"/>
                <w:szCs w:val="36"/>
              </w:rPr>
              <w:t xml:space="preserve"> (%) of goal 2</w:t>
            </w:r>
          </w:p>
        </w:tc>
      </w:tr>
    </w:tbl>
    <w:p w14:paraId="35C8315E" w14:textId="12B41BE3" w:rsidR="00CD4FC8" w:rsidRPr="001B314B" w:rsidRDefault="00000000">
      <w:pPr>
        <w:pStyle w:val="Heading1"/>
        <w:rPr>
          <w:color w:val="941C31"/>
        </w:rPr>
      </w:pPr>
      <w:r w:rsidRPr="001B314B">
        <w:rPr>
          <w:color w:val="941C31"/>
        </w:rPr>
        <w:lastRenderedPageBreak/>
        <w:t xml:space="preserve">Sustainment </w:t>
      </w:r>
      <w:r w:rsidR="00F26414" w:rsidRPr="001B314B">
        <w:rPr>
          <w:color w:val="941C31"/>
        </w:rPr>
        <w:t>Plan</w:t>
      </w:r>
      <w:r w:rsidRPr="001B314B">
        <w:rPr>
          <w:color w:val="941C31"/>
        </w:rPr>
        <w:t>:</w:t>
      </w:r>
    </w:p>
    <w:p w14:paraId="5C1AA502" w14:textId="4DA26115" w:rsidR="00CD4FC8" w:rsidRDefault="00000000" w:rsidP="00F26414">
      <w:pPr>
        <w:spacing w:after="0" w:line="360" w:lineRule="auto"/>
        <w:rPr>
          <w:rFonts w:ascii="Calibri" w:hAnsi="Calibri" w:cs="Calibri"/>
          <w:sz w:val="24"/>
          <w:szCs w:val="24"/>
        </w:rPr>
      </w:pPr>
      <w:r w:rsidRPr="009B4BEC">
        <w:rPr>
          <w:rFonts w:ascii="Calibri" w:hAnsi="Calibri" w:cs="Calibri"/>
          <w:i/>
          <w:iCs/>
        </w:rPr>
        <w:t>Explain how the improvements will be sustained going forward.</w:t>
      </w:r>
      <w:r>
        <w:br/>
      </w:r>
      <w:r w:rsidRPr="009B4BEC">
        <w:rPr>
          <w:rFonts w:ascii="Calibri" w:hAnsi="Calibri" w:cs="Calibri"/>
          <w:sz w:val="24"/>
          <w:szCs w:val="24"/>
        </w:rPr>
        <w:t>•</w:t>
      </w:r>
      <w:r w:rsidR="009B4BEC" w:rsidRPr="009B4BEC">
        <w:rPr>
          <w:rFonts w:ascii="Calibri" w:hAnsi="Calibri" w:cs="Calibri"/>
          <w:sz w:val="24"/>
          <w:szCs w:val="24"/>
        </w:rPr>
        <w:t xml:space="preserve"> </w:t>
      </w:r>
      <w:r w:rsidRPr="009B4BEC">
        <w:rPr>
          <w:rFonts w:ascii="Calibri" w:hAnsi="Calibri" w:cs="Calibri"/>
          <w:sz w:val="24"/>
          <w:szCs w:val="24"/>
        </w:rPr>
        <w:t>Ownership of the process:</w:t>
      </w:r>
      <w:r w:rsidR="009B4BEC" w:rsidRPr="009B4BEC">
        <w:rPr>
          <w:rFonts w:ascii="Calibri" w:hAnsi="Calibri" w:cs="Calibri"/>
          <w:sz w:val="24"/>
          <w:szCs w:val="24"/>
        </w:rPr>
        <w:br/>
        <w:t>• Monitoring Plan:</w:t>
      </w:r>
      <w:r w:rsidR="009B4BEC" w:rsidRPr="009B4BEC">
        <w:rPr>
          <w:rFonts w:ascii="Calibri" w:hAnsi="Calibri" w:cs="Calibri"/>
          <w:sz w:val="24"/>
          <w:szCs w:val="24"/>
        </w:rPr>
        <w:br/>
        <w:t>• Potential risks to sustainment and mitigation strategies</w:t>
      </w:r>
      <w:r w:rsidR="00F26414">
        <w:rPr>
          <w:rFonts w:ascii="Calibri" w:hAnsi="Calibri" w:cs="Calibri"/>
          <w:sz w:val="24"/>
          <w:szCs w:val="24"/>
        </w:rPr>
        <w:t>:</w:t>
      </w:r>
    </w:p>
    <w:p w14:paraId="2F5B5E39" w14:textId="77777777" w:rsidR="00305599" w:rsidRPr="009B4BEC" w:rsidRDefault="00305599" w:rsidP="00F26414">
      <w:pPr>
        <w:spacing w:after="0" w:line="360" w:lineRule="auto"/>
        <w:rPr>
          <w:rFonts w:ascii="Calibri" w:hAnsi="Calibri" w:cs="Calibri"/>
          <w:sz w:val="24"/>
          <w:szCs w:val="24"/>
        </w:rPr>
      </w:pPr>
    </w:p>
    <w:p w14:paraId="053930F8" w14:textId="77777777" w:rsidR="00CD4FC8" w:rsidRPr="001B314B" w:rsidRDefault="00000000">
      <w:pPr>
        <w:pStyle w:val="Heading1"/>
        <w:rPr>
          <w:color w:val="941C31"/>
        </w:rPr>
      </w:pPr>
      <w:r w:rsidRPr="001B314B">
        <w:rPr>
          <w:color w:val="941C31"/>
        </w:rPr>
        <w:t>Conclusions &amp; Lessons Learned:</w:t>
      </w:r>
    </w:p>
    <w:p w14:paraId="7E185B81" w14:textId="77777777" w:rsidR="00CD4FC8" w:rsidRDefault="00000000" w:rsidP="009B4BEC">
      <w:pPr>
        <w:spacing w:line="360" w:lineRule="auto"/>
      </w:pPr>
      <w:r w:rsidRPr="009B4BEC">
        <w:rPr>
          <w:rFonts w:ascii="Calibri" w:hAnsi="Calibri" w:cs="Calibri"/>
          <w:i/>
          <w:iCs/>
        </w:rPr>
        <w:t>Reflect on key lessons learned throughout the project</w:t>
      </w:r>
      <w:r w:rsidRPr="009B4BEC">
        <w:rPr>
          <w:rFonts w:ascii="Calibri" w:hAnsi="Calibri" w:cs="Calibri"/>
        </w:rPr>
        <w:t>:</w:t>
      </w:r>
      <w:r>
        <w:br/>
      </w:r>
      <w:r w:rsidRPr="009B4BEC">
        <w:rPr>
          <w:rFonts w:ascii="Calibri" w:hAnsi="Calibri" w:cs="Calibri"/>
          <w:sz w:val="24"/>
          <w:szCs w:val="24"/>
        </w:rPr>
        <w:t>• Lesson 1:</w:t>
      </w:r>
      <w:r w:rsidRPr="009B4BEC">
        <w:rPr>
          <w:rFonts w:ascii="Calibri" w:hAnsi="Calibri" w:cs="Calibri"/>
          <w:sz w:val="24"/>
          <w:szCs w:val="24"/>
        </w:rPr>
        <w:br/>
        <w:t>• Lesson 2:</w:t>
      </w:r>
      <w:r w:rsidRPr="009B4BEC">
        <w:rPr>
          <w:rFonts w:ascii="Calibri" w:hAnsi="Calibri" w:cs="Calibri"/>
          <w:sz w:val="24"/>
          <w:szCs w:val="24"/>
        </w:rPr>
        <w:br/>
        <w:t>• How These Lessons Will Change Future Approaches:</w:t>
      </w:r>
    </w:p>
    <w:p w14:paraId="7609152A" w14:textId="77777777" w:rsidR="00CD4FC8" w:rsidRPr="001B314B" w:rsidRDefault="00000000">
      <w:pPr>
        <w:pStyle w:val="Heading1"/>
        <w:rPr>
          <w:color w:val="941C31"/>
        </w:rPr>
      </w:pPr>
      <w:r w:rsidRPr="001B314B">
        <w:rPr>
          <w:color w:val="941C31"/>
        </w:rPr>
        <w:t>Appendices:</w:t>
      </w:r>
    </w:p>
    <w:p w14:paraId="557DDB86" w14:textId="540863C3" w:rsidR="00CD4FC8" w:rsidRDefault="00000000">
      <w:pPr>
        <w:rPr>
          <w:rFonts w:ascii="Calibri" w:hAnsi="Calibri" w:cs="Calibri"/>
        </w:rPr>
      </w:pPr>
      <w:r w:rsidRPr="009B4BEC">
        <w:rPr>
          <w:rFonts w:ascii="Calibri" w:hAnsi="Calibri" w:cs="Calibri"/>
          <w:i/>
          <w:iCs/>
        </w:rPr>
        <w:t>Attach any relevant photos, charts, or additional documentation that supports your project</w:t>
      </w:r>
      <w:r w:rsidR="009B4BEC" w:rsidRPr="009B4BEC">
        <w:rPr>
          <w:rFonts w:ascii="Calibri" w:hAnsi="Calibri" w:cs="Calibri"/>
        </w:rPr>
        <w:t>.</w:t>
      </w:r>
    </w:p>
    <w:p w14:paraId="5CFBEE73" w14:textId="77777777" w:rsidR="003141B0" w:rsidRDefault="003141B0">
      <w:pPr>
        <w:rPr>
          <w:rFonts w:ascii="Calibri" w:hAnsi="Calibri" w:cs="Calibri"/>
        </w:rPr>
      </w:pPr>
    </w:p>
    <w:p w14:paraId="00C20668" w14:textId="77777777" w:rsidR="003141B0" w:rsidRDefault="003141B0">
      <w:pPr>
        <w:rPr>
          <w:rFonts w:ascii="Calibri" w:hAnsi="Calibri" w:cs="Calibri"/>
        </w:rPr>
      </w:pPr>
    </w:p>
    <w:p w14:paraId="478ADAAC" w14:textId="77777777" w:rsidR="003141B0" w:rsidRPr="009B4BEC" w:rsidRDefault="003141B0">
      <w:pPr>
        <w:rPr>
          <w:rFonts w:ascii="Calibri" w:hAnsi="Calibri" w:cs="Calibri"/>
        </w:rPr>
      </w:pPr>
    </w:p>
    <w:sectPr w:rsidR="003141B0" w:rsidRPr="009B4BE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034C27"/>
    <w:multiLevelType w:val="hybridMultilevel"/>
    <w:tmpl w:val="72DA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925785">
    <w:abstractNumId w:val="8"/>
  </w:num>
  <w:num w:numId="2" w16cid:durableId="824904895">
    <w:abstractNumId w:val="6"/>
  </w:num>
  <w:num w:numId="3" w16cid:durableId="1484345946">
    <w:abstractNumId w:val="5"/>
  </w:num>
  <w:num w:numId="4" w16cid:durableId="1430615649">
    <w:abstractNumId w:val="4"/>
  </w:num>
  <w:num w:numId="5" w16cid:durableId="2027175997">
    <w:abstractNumId w:val="7"/>
  </w:num>
  <w:num w:numId="6" w16cid:durableId="1896234678">
    <w:abstractNumId w:val="3"/>
  </w:num>
  <w:num w:numId="7" w16cid:durableId="1147016392">
    <w:abstractNumId w:val="2"/>
  </w:num>
  <w:num w:numId="8" w16cid:durableId="1843469989">
    <w:abstractNumId w:val="1"/>
  </w:num>
  <w:num w:numId="9" w16cid:durableId="1672364965">
    <w:abstractNumId w:val="0"/>
  </w:num>
  <w:num w:numId="10" w16cid:durableId="271867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1C82"/>
    <w:rsid w:val="00187614"/>
    <w:rsid w:val="00194887"/>
    <w:rsid w:val="001B314B"/>
    <w:rsid w:val="0029639D"/>
    <w:rsid w:val="0029732B"/>
    <w:rsid w:val="00305599"/>
    <w:rsid w:val="003141B0"/>
    <w:rsid w:val="003167C0"/>
    <w:rsid w:val="00326F90"/>
    <w:rsid w:val="00382C75"/>
    <w:rsid w:val="003D77B9"/>
    <w:rsid w:val="00451436"/>
    <w:rsid w:val="005000AD"/>
    <w:rsid w:val="00500342"/>
    <w:rsid w:val="00644FE7"/>
    <w:rsid w:val="0069728B"/>
    <w:rsid w:val="006A3F62"/>
    <w:rsid w:val="006E59B1"/>
    <w:rsid w:val="007F4E6C"/>
    <w:rsid w:val="00842EDB"/>
    <w:rsid w:val="009B4BEC"/>
    <w:rsid w:val="00AA1D8D"/>
    <w:rsid w:val="00B47730"/>
    <w:rsid w:val="00B51EFB"/>
    <w:rsid w:val="00BD41BD"/>
    <w:rsid w:val="00CB0664"/>
    <w:rsid w:val="00CD4FC8"/>
    <w:rsid w:val="00D71678"/>
    <w:rsid w:val="00DA41AD"/>
    <w:rsid w:val="00DD501C"/>
    <w:rsid w:val="00DE58DF"/>
    <w:rsid w:val="00F26414"/>
    <w:rsid w:val="00F97AB6"/>
    <w:rsid w:val="00FC693F"/>
    <w:rsid w:val="00FD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8A5F8"/>
  <w14:defaultImageDpi w14:val="300"/>
  <w15:docId w15:val="{CEE9B87D-66D8-4527-9FA4-C11224D9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5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JeremyB@mfrall.com</dc:creator>
  <cp:keywords/>
  <dc:description/>
  <cp:lastModifiedBy>Monica Smith</cp:lastModifiedBy>
  <cp:revision>2</cp:revision>
  <dcterms:created xsi:type="dcterms:W3CDTF">2024-12-20T17:21:00Z</dcterms:created>
  <dcterms:modified xsi:type="dcterms:W3CDTF">2024-12-20T17:21:00Z</dcterms:modified>
  <cp:category/>
</cp:coreProperties>
</file>