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EC10" w14:textId="322712A7" w:rsidR="00CD4FC8" w:rsidRPr="0029732B" w:rsidRDefault="00451436" w:rsidP="00194887">
      <w:pPr>
        <w:pStyle w:val="Title"/>
        <w:jc w:val="center"/>
        <w:rPr>
          <w:b/>
          <w:bCs/>
          <w:color w:val="365F91" w:themeColor="accent1" w:themeShade="BF"/>
          <w:sz w:val="44"/>
          <w:szCs w:val="44"/>
        </w:rPr>
      </w:pPr>
      <w:r>
        <w:rPr>
          <w:b/>
          <w:bCs/>
          <w:noProof/>
          <w:color w:val="365F91" w:themeColor="accent1" w:themeShade="BF"/>
          <w:sz w:val="44"/>
          <w:szCs w:val="44"/>
        </w:rPr>
        <w:drawing>
          <wp:inline distT="0" distB="0" distL="0" distR="0" wp14:anchorId="52322A15" wp14:editId="22D08FD7">
            <wp:extent cx="4764605" cy="657225"/>
            <wp:effectExtent l="0" t="0" r="0" b="0"/>
            <wp:docPr id="206689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723" cy="6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1AD">
        <w:rPr>
          <w:b/>
          <w:bCs/>
          <w:i/>
          <w:iCs/>
          <w:color w:val="365F91" w:themeColor="accent1" w:themeShade="BF"/>
          <w:sz w:val="36"/>
          <w:szCs w:val="36"/>
        </w:rPr>
        <w:t>Supervision Fundamentals Project Template</w:t>
      </w:r>
    </w:p>
    <w:p w14:paraId="571435FF" w14:textId="77777777" w:rsidR="00842EDB" w:rsidRDefault="00000000">
      <w:pPr>
        <w:pStyle w:val="Heading1"/>
      </w:pPr>
      <w:r w:rsidRPr="0029732B">
        <w:t>Date</w:t>
      </w:r>
      <w:r>
        <w:t>:</w:t>
      </w:r>
    </w:p>
    <w:p w14:paraId="0B2989EF" w14:textId="200E13A4" w:rsidR="00CD4FC8" w:rsidRDefault="00000000">
      <w:pPr>
        <w:pStyle w:val="Heading1"/>
      </w:pPr>
      <w:r>
        <w:t>Company Information:</w:t>
      </w:r>
    </w:p>
    <w:p w14:paraId="539D5690" w14:textId="77777777" w:rsidR="00CD4FC8" w:rsidRPr="009B4BEC" w:rsidRDefault="00000000">
      <w:pPr>
        <w:rPr>
          <w:rFonts w:ascii="Calibri" w:hAnsi="Calibri" w:cs="Calibri"/>
          <w:sz w:val="24"/>
          <w:szCs w:val="24"/>
        </w:rPr>
      </w:pPr>
      <w:r w:rsidRPr="009B4BEC">
        <w:rPr>
          <w:rFonts w:ascii="Calibri" w:hAnsi="Calibri" w:cs="Calibri"/>
          <w:sz w:val="24"/>
          <w:szCs w:val="24"/>
        </w:rPr>
        <w:t>Company Name:</w:t>
      </w:r>
      <w:r w:rsidRPr="009B4BEC">
        <w:rPr>
          <w:rFonts w:ascii="Calibri" w:hAnsi="Calibri" w:cs="Calibri"/>
          <w:sz w:val="24"/>
          <w:szCs w:val="24"/>
        </w:rPr>
        <w:br/>
        <w:t>Applicant:</w:t>
      </w:r>
      <w:r w:rsidRPr="009B4BEC">
        <w:rPr>
          <w:rFonts w:ascii="Calibri" w:hAnsi="Calibri" w:cs="Calibri"/>
          <w:sz w:val="24"/>
          <w:szCs w:val="24"/>
        </w:rPr>
        <w:br/>
        <w:t>Project Name:</w:t>
      </w:r>
    </w:p>
    <w:p w14:paraId="0D4A1CAC" w14:textId="77777777" w:rsidR="00382C75" w:rsidRDefault="00382C75" w:rsidP="00382C75">
      <w:pPr>
        <w:pStyle w:val="Heading1"/>
      </w:pPr>
      <w:r>
        <w:t>Company Description:</w:t>
      </w:r>
    </w:p>
    <w:p w14:paraId="6F3AA68F" w14:textId="10CB2FA6" w:rsidR="00382C75" w:rsidRPr="009B4BEC" w:rsidRDefault="00382C75" w:rsidP="00382C75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Brief overview of the company</w:t>
      </w:r>
      <w:r w:rsidRPr="009B4BEC">
        <w:rPr>
          <w:rFonts w:ascii="Calibri" w:hAnsi="Calibri" w:cs="Calibri"/>
        </w:rPr>
        <w:t xml:space="preserve">. </w:t>
      </w:r>
    </w:p>
    <w:p w14:paraId="3EF1F9F1" w14:textId="77777777" w:rsidR="009B4BEC" w:rsidRPr="009B4BEC" w:rsidRDefault="009B4BEC" w:rsidP="009B4BEC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560EA9C1" w14:textId="77777777" w:rsidR="00CD4FC8" w:rsidRDefault="00000000">
      <w:pPr>
        <w:pStyle w:val="Heading1"/>
      </w:pPr>
      <w:r>
        <w:t>Project Team:</w:t>
      </w:r>
    </w:p>
    <w:p w14:paraId="0B9329FB" w14:textId="4D30040A" w:rsidR="00CD4FC8" w:rsidRPr="009B4BEC" w:rsidRDefault="00000000">
      <w:pPr>
        <w:rPr>
          <w:rFonts w:ascii="Calibri" w:hAnsi="Calibri" w:cs="Calibri"/>
          <w:i/>
          <w:iCs/>
        </w:rPr>
      </w:pPr>
      <w:r w:rsidRPr="009B4BEC">
        <w:rPr>
          <w:rFonts w:ascii="Calibri" w:hAnsi="Calibri" w:cs="Calibri"/>
          <w:i/>
          <w:iCs/>
        </w:rPr>
        <w:t xml:space="preserve">List the names and </w:t>
      </w:r>
      <w:r w:rsidR="00194887" w:rsidRPr="009B4BEC">
        <w:rPr>
          <w:rFonts w:ascii="Calibri" w:hAnsi="Calibri" w:cs="Calibri"/>
          <w:i/>
          <w:iCs/>
        </w:rPr>
        <w:t>Job Titles</w:t>
      </w:r>
      <w:r w:rsidRPr="009B4BEC">
        <w:rPr>
          <w:rFonts w:ascii="Calibri" w:hAnsi="Calibri" w:cs="Calibri"/>
          <w:i/>
          <w:iCs/>
        </w:rPr>
        <w:t xml:space="preserve"> of the project team members below.</w:t>
      </w:r>
      <w:r w:rsidR="00194887" w:rsidRPr="009B4BEC">
        <w:rPr>
          <w:rFonts w:ascii="Calibri" w:hAnsi="Calibri" w:cs="Calibri"/>
          <w:i/>
          <w:iCs/>
        </w:rPr>
        <w:t xml:space="preserve"> Add more rows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D4FC8" w:rsidRPr="009B4BEC" w14:paraId="35D79FBB" w14:textId="77777777">
        <w:tc>
          <w:tcPr>
            <w:tcW w:w="4320" w:type="dxa"/>
          </w:tcPr>
          <w:p w14:paraId="27BE45FF" w14:textId="77777777" w:rsidR="00CD4FC8" w:rsidRPr="009B4BEC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9B4BEC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4320" w:type="dxa"/>
          </w:tcPr>
          <w:p w14:paraId="499009E0" w14:textId="30B897B8" w:rsidR="00CD4FC8" w:rsidRPr="009B4BEC" w:rsidRDefault="00194887">
            <w:pPr>
              <w:rPr>
                <w:rFonts w:ascii="Calibri" w:hAnsi="Calibri" w:cs="Calibri"/>
                <w:sz w:val="24"/>
                <w:szCs w:val="24"/>
              </w:rPr>
            </w:pPr>
            <w:r w:rsidRPr="009B4BEC">
              <w:rPr>
                <w:rFonts w:ascii="Calibri" w:hAnsi="Calibri" w:cs="Calibri"/>
                <w:sz w:val="24"/>
                <w:szCs w:val="24"/>
              </w:rPr>
              <w:t>Title</w:t>
            </w:r>
          </w:p>
        </w:tc>
      </w:tr>
      <w:tr w:rsidR="00194887" w14:paraId="32D6763B" w14:textId="77777777">
        <w:tc>
          <w:tcPr>
            <w:tcW w:w="4320" w:type="dxa"/>
          </w:tcPr>
          <w:p w14:paraId="75C52EB1" w14:textId="77777777" w:rsidR="00194887" w:rsidRDefault="00194887"/>
        </w:tc>
        <w:tc>
          <w:tcPr>
            <w:tcW w:w="4320" w:type="dxa"/>
          </w:tcPr>
          <w:p w14:paraId="289D3A68" w14:textId="77777777" w:rsidR="00194887" w:rsidRDefault="00194887"/>
        </w:tc>
      </w:tr>
      <w:tr w:rsidR="00194887" w14:paraId="272C024B" w14:textId="77777777">
        <w:tc>
          <w:tcPr>
            <w:tcW w:w="4320" w:type="dxa"/>
          </w:tcPr>
          <w:p w14:paraId="13BA60B7" w14:textId="77777777" w:rsidR="00194887" w:rsidRDefault="00194887"/>
        </w:tc>
        <w:tc>
          <w:tcPr>
            <w:tcW w:w="4320" w:type="dxa"/>
          </w:tcPr>
          <w:p w14:paraId="701D17EE" w14:textId="77777777" w:rsidR="00194887" w:rsidRDefault="00194887"/>
        </w:tc>
      </w:tr>
      <w:tr w:rsidR="00194887" w14:paraId="4C19F756" w14:textId="77777777">
        <w:tc>
          <w:tcPr>
            <w:tcW w:w="4320" w:type="dxa"/>
          </w:tcPr>
          <w:p w14:paraId="69B6E293" w14:textId="77777777" w:rsidR="00194887" w:rsidRDefault="00194887"/>
        </w:tc>
        <w:tc>
          <w:tcPr>
            <w:tcW w:w="4320" w:type="dxa"/>
          </w:tcPr>
          <w:p w14:paraId="281F194A" w14:textId="77777777" w:rsidR="00194887" w:rsidRDefault="00194887"/>
        </w:tc>
      </w:tr>
      <w:tr w:rsidR="00194887" w14:paraId="7DB2EF3C" w14:textId="77777777">
        <w:tc>
          <w:tcPr>
            <w:tcW w:w="4320" w:type="dxa"/>
          </w:tcPr>
          <w:p w14:paraId="1166B949" w14:textId="77777777" w:rsidR="00194887" w:rsidRDefault="00194887"/>
        </w:tc>
        <w:tc>
          <w:tcPr>
            <w:tcW w:w="4320" w:type="dxa"/>
          </w:tcPr>
          <w:p w14:paraId="2CDEE2E3" w14:textId="77777777" w:rsidR="00194887" w:rsidRDefault="00194887"/>
        </w:tc>
      </w:tr>
      <w:tr w:rsidR="00194887" w14:paraId="5232F254" w14:textId="77777777">
        <w:tc>
          <w:tcPr>
            <w:tcW w:w="4320" w:type="dxa"/>
          </w:tcPr>
          <w:p w14:paraId="42DE4755" w14:textId="77777777" w:rsidR="00194887" w:rsidRDefault="00194887"/>
        </w:tc>
        <w:tc>
          <w:tcPr>
            <w:tcW w:w="4320" w:type="dxa"/>
          </w:tcPr>
          <w:p w14:paraId="646357FA" w14:textId="77777777" w:rsidR="00194887" w:rsidRDefault="00194887"/>
        </w:tc>
      </w:tr>
    </w:tbl>
    <w:p w14:paraId="20CC831D" w14:textId="06212D3C" w:rsidR="00CD4FC8" w:rsidRDefault="00CD4FC8">
      <w:pPr>
        <w:rPr>
          <w:i/>
          <w:iCs/>
        </w:rPr>
      </w:pPr>
    </w:p>
    <w:p w14:paraId="60CEB810" w14:textId="77777777" w:rsidR="00CD4FC8" w:rsidRDefault="00000000">
      <w:pPr>
        <w:pStyle w:val="Heading1"/>
      </w:pPr>
      <w:proofErr w:type="gramStart"/>
      <w:r>
        <w:t>Approvals</w:t>
      </w:r>
      <w:proofErr w:type="gramEnd"/>
      <w:r>
        <w:t>:</w:t>
      </w:r>
    </w:p>
    <w:p w14:paraId="5740A022" w14:textId="5DEFB9D0" w:rsidR="00194887" w:rsidRPr="009B4BEC" w:rsidRDefault="00194887" w:rsidP="00194887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 xml:space="preserve">Signature </w:t>
      </w:r>
      <w:proofErr w:type="gramStart"/>
      <w:r w:rsidRPr="009B4BEC">
        <w:rPr>
          <w:rFonts w:ascii="Calibri" w:hAnsi="Calibri" w:cs="Calibri"/>
          <w:i/>
          <w:iCs/>
        </w:rPr>
        <w:t>verifying</w:t>
      </w:r>
      <w:proofErr w:type="gramEnd"/>
      <w:r w:rsidRPr="009B4BEC">
        <w:rPr>
          <w:rFonts w:ascii="Calibri" w:hAnsi="Calibri" w:cs="Calibri"/>
          <w:i/>
          <w:iCs/>
        </w:rPr>
        <w:t xml:space="preserve"> they are aware of and support you leading this project</w:t>
      </w:r>
      <w:r w:rsidR="00382C75" w:rsidRPr="009B4BEC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D4FC8" w14:paraId="47CDCBC9" w14:textId="77777777">
        <w:tc>
          <w:tcPr>
            <w:tcW w:w="4320" w:type="dxa"/>
          </w:tcPr>
          <w:p w14:paraId="7578376B" w14:textId="3D7C7108" w:rsidR="00CD4FC8" w:rsidRPr="009B4BEC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9B4BEC">
              <w:rPr>
                <w:rFonts w:ascii="Calibri" w:hAnsi="Calibri" w:cs="Calibri"/>
                <w:sz w:val="24"/>
                <w:szCs w:val="24"/>
              </w:rPr>
              <w:t>Manager:</w:t>
            </w:r>
          </w:p>
        </w:tc>
        <w:tc>
          <w:tcPr>
            <w:tcW w:w="4320" w:type="dxa"/>
          </w:tcPr>
          <w:p w14:paraId="1FF2FC82" w14:textId="77777777" w:rsidR="00CD4FC8" w:rsidRPr="009B4BEC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9B4BEC">
              <w:rPr>
                <w:rFonts w:ascii="Calibri" w:hAnsi="Calibri" w:cs="Calibri"/>
                <w:sz w:val="24"/>
                <w:szCs w:val="24"/>
              </w:rPr>
              <w:t>Approval Date:</w:t>
            </w:r>
          </w:p>
        </w:tc>
      </w:tr>
      <w:tr w:rsidR="00CD4FC8" w14:paraId="3961EF59" w14:textId="77777777">
        <w:tc>
          <w:tcPr>
            <w:tcW w:w="4320" w:type="dxa"/>
          </w:tcPr>
          <w:p w14:paraId="3D0FBF94" w14:textId="5EA1147B" w:rsidR="00CD4FC8" w:rsidRPr="009B4BEC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9B4BEC">
              <w:rPr>
                <w:rFonts w:ascii="Calibri" w:hAnsi="Calibri" w:cs="Calibri"/>
                <w:sz w:val="24"/>
                <w:szCs w:val="24"/>
              </w:rPr>
              <w:t>Peer:</w:t>
            </w:r>
          </w:p>
        </w:tc>
        <w:tc>
          <w:tcPr>
            <w:tcW w:w="4320" w:type="dxa"/>
          </w:tcPr>
          <w:p w14:paraId="20355747" w14:textId="77777777" w:rsidR="00CD4FC8" w:rsidRPr="009B4BEC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9B4BEC">
              <w:rPr>
                <w:rFonts w:ascii="Calibri" w:hAnsi="Calibri" w:cs="Calibri"/>
                <w:sz w:val="24"/>
                <w:szCs w:val="24"/>
              </w:rPr>
              <w:t>Approval Date:</w:t>
            </w:r>
          </w:p>
        </w:tc>
      </w:tr>
    </w:tbl>
    <w:p w14:paraId="4053C069" w14:textId="77777777" w:rsidR="0029732B" w:rsidRDefault="0029732B" w:rsidP="0029732B"/>
    <w:p w14:paraId="46DE911E" w14:textId="77777777" w:rsidR="0029732B" w:rsidRDefault="0029732B" w:rsidP="0029732B"/>
    <w:p w14:paraId="4DAB9FB4" w14:textId="77777777" w:rsidR="00382C75" w:rsidRPr="0029732B" w:rsidRDefault="00382C75" w:rsidP="0029732B"/>
    <w:p w14:paraId="7D27F7C7" w14:textId="0F574E99" w:rsidR="00CD4FC8" w:rsidRDefault="00000000">
      <w:pPr>
        <w:pStyle w:val="Heading1"/>
      </w:pPr>
      <w:r>
        <w:lastRenderedPageBreak/>
        <w:t>Project</w:t>
      </w:r>
      <w:r w:rsidR="00187614">
        <w:t xml:space="preserve"> Statement/</w:t>
      </w:r>
      <w:r>
        <w:t>Justification:</w:t>
      </w:r>
    </w:p>
    <w:p w14:paraId="01599451" w14:textId="4C1A9E66" w:rsidR="00CD4FC8" w:rsidRPr="009B4BEC" w:rsidRDefault="00000000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A clear explanation of how this project supports a company goal and why it’s important</w:t>
      </w:r>
      <w:r w:rsidR="00382C75" w:rsidRPr="009B4BEC">
        <w:rPr>
          <w:rFonts w:ascii="Calibri" w:hAnsi="Calibri" w:cs="Calibri"/>
        </w:rPr>
        <w:t>.</w:t>
      </w:r>
    </w:p>
    <w:p w14:paraId="649BA730" w14:textId="2F13F577" w:rsidR="00CD4FC8" w:rsidRPr="009B4BEC" w:rsidRDefault="00000000" w:rsidP="00842EDB">
      <w:pPr>
        <w:spacing w:line="360" w:lineRule="auto"/>
        <w:rPr>
          <w:rFonts w:ascii="Calibri" w:hAnsi="Calibri" w:cs="Calibri"/>
          <w:sz w:val="24"/>
          <w:szCs w:val="24"/>
        </w:rPr>
      </w:pPr>
      <w:r w:rsidRPr="009B4BEC">
        <w:rPr>
          <w:rFonts w:ascii="Calibri" w:hAnsi="Calibri" w:cs="Calibri"/>
          <w:sz w:val="24"/>
          <w:szCs w:val="24"/>
        </w:rPr>
        <w:t>• Company Goal Supported:</w:t>
      </w:r>
      <w:r w:rsidRPr="009B4BEC">
        <w:rPr>
          <w:rFonts w:ascii="Calibri" w:hAnsi="Calibri" w:cs="Calibri"/>
          <w:sz w:val="24"/>
          <w:szCs w:val="24"/>
        </w:rPr>
        <w:br/>
        <w:t>• Why It’s Important:</w:t>
      </w:r>
      <w:r w:rsidRPr="009B4BEC">
        <w:rPr>
          <w:rFonts w:ascii="Calibri" w:hAnsi="Calibri" w:cs="Calibri"/>
          <w:sz w:val="24"/>
          <w:szCs w:val="24"/>
        </w:rPr>
        <w:br/>
        <w:t>• Objective:</w:t>
      </w:r>
      <w:r w:rsidRPr="009B4BEC">
        <w:rPr>
          <w:rFonts w:ascii="Calibri" w:hAnsi="Calibri" w:cs="Calibri"/>
          <w:sz w:val="24"/>
          <w:szCs w:val="24"/>
        </w:rPr>
        <w:br/>
        <w:t>• Anticipated Challenges</w:t>
      </w:r>
      <w:r w:rsidR="00842EDB" w:rsidRPr="009B4BEC">
        <w:rPr>
          <w:rFonts w:ascii="Calibri" w:hAnsi="Calibri" w:cs="Calibri"/>
          <w:sz w:val="24"/>
          <w:szCs w:val="24"/>
        </w:rPr>
        <w:t xml:space="preserve"> Related to the Goal</w:t>
      </w:r>
      <w:r w:rsidRPr="009B4BEC">
        <w:rPr>
          <w:rFonts w:ascii="Calibri" w:hAnsi="Calibri" w:cs="Calibri"/>
          <w:sz w:val="24"/>
          <w:szCs w:val="24"/>
        </w:rPr>
        <w:t>:</w:t>
      </w:r>
    </w:p>
    <w:p w14:paraId="4269CC62" w14:textId="77777777" w:rsidR="00CD4FC8" w:rsidRDefault="00000000">
      <w:pPr>
        <w:pStyle w:val="Heading1"/>
      </w:pPr>
      <w:r>
        <w:t>Project Scope:</w:t>
      </w:r>
    </w:p>
    <w:p w14:paraId="2DDC7D0B" w14:textId="6C109E93" w:rsidR="00842EDB" w:rsidRPr="009B4BEC" w:rsidRDefault="00000000" w:rsidP="00842EDB">
      <w:pPr>
        <w:spacing w:after="0"/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Clearly define what the project will and will not cover</w:t>
      </w:r>
      <w:r w:rsidRPr="009B4BEC">
        <w:rPr>
          <w:rFonts w:ascii="Calibri" w:hAnsi="Calibri" w:cs="Calibri"/>
        </w:rPr>
        <w:t>.</w:t>
      </w:r>
      <w:r w:rsidR="00382C75" w:rsidRPr="009B4BEC">
        <w:rPr>
          <w:rFonts w:ascii="Calibri" w:hAnsi="Calibri" w:cs="Calibri"/>
        </w:rPr>
        <w:t xml:space="preserve"> </w:t>
      </w:r>
    </w:p>
    <w:p w14:paraId="285A9356" w14:textId="77777777" w:rsidR="00382C75" w:rsidRPr="00382C75" w:rsidRDefault="00382C75" w:rsidP="00842EDB">
      <w:pPr>
        <w:spacing w:after="0"/>
      </w:pPr>
    </w:p>
    <w:p w14:paraId="7D3BE793" w14:textId="77777777" w:rsidR="00CD4FC8" w:rsidRDefault="00000000">
      <w:pPr>
        <w:pStyle w:val="Heading1"/>
      </w:pPr>
      <w:r>
        <w:t>Stakeholders:</w:t>
      </w:r>
    </w:p>
    <w:p w14:paraId="55038F97" w14:textId="0E087790" w:rsidR="00842EDB" w:rsidRPr="009B4BEC" w:rsidRDefault="00000000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Identify who will be impacted by or has an interest in this project</w:t>
      </w:r>
      <w:r w:rsidRPr="009B4BEC">
        <w:rPr>
          <w:rFonts w:ascii="Calibri" w:hAnsi="Calibri" w:cs="Calibri"/>
        </w:rPr>
        <w:t>.</w:t>
      </w:r>
      <w:r w:rsidR="00382C75" w:rsidRPr="009B4BEC">
        <w:rPr>
          <w:rFonts w:ascii="Calibri" w:hAnsi="Calibri" w:cs="Calibri"/>
        </w:rPr>
        <w:t xml:space="preserve"> </w:t>
      </w:r>
    </w:p>
    <w:p w14:paraId="19DD3A3D" w14:textId="77777777" w:rsidR="00382C75" w:rsidRPr="00842EDB" w:rsidRDefault="00382C75">
      <w:pPr>
        <w:rPr>
          <w:i/>
          <w:iCs/>
        </w:rPr>
      </w:pPr>
    </w:p>
    <w:p w14:paraId="114FAC7D" w14:textId="77777777" w:rsidR="00CD4FC8" w:rsidRDefault="00000000">
      <w:pPr>
        <w:pStyle w:val="Heading1"/>
      </w:pPr>
      <w:r>
        <w:t>Timeline &amp; Key Actions:</w:t>
      </w:r>
    </w:p>
    <w:p w14:paraId="3898F36E" w14:textId="77777777" w:rsidR="00CD4FC8" w:rsidRPr="009B4BEC" w:rsidRDefault="00000000">
      <w:pPr>
        <w:rPr>
          <w:rFonts w:ascii="Calibri" w:hAnsi="Calibri" w:cs="Calibri"/>
          <w:i/>
          <w:iCs/>
        </w:rPr>
      </w:pPr>
      <w:r w:rsidRPr="009B4BEC">
        <w:rPr>
          <w:rFonts w:ascii="Calibri" w:hAnsi="Calibri" w:cs="Calibri"/>
          <w:i/>
          <w:iCs/>
        </w:rPr>
        <w:t>Define the actions, their owners, due dates, and status. Add more rows as needed.</w:t>
      </w:r>
    </w:p>
    <w:tbl>
      <w:tblPr>
        <w:tblW w:w="17057" w:type="dxa"/>
        <w:tblLook w:val="04A0" w:firstRow="1" w:lastRow="0" w:firstColumn="1" w:lastColumn="0" w:noHBand="0" w:noVBand="1"/>
      </w:tblPr>
      <w:tblGrid>
        <w:gridCol w:w="4182"/>
        <w:gridCol w:w="1500"/>
        <w:gridCol w:w="1500"/>
        <w:gridCol w:w="1975"/>
        <w:gridCol w:w="1975"/>
        <w:gridCol w:w="1975"/>
        <w:gridCol w:w="1975"/>
        <w:gridCol w:w="1975"/>
      </w:tblGrid>
      <w:tr w:rsidR="00842EDB" w:rsidRPr="00E840A5" w14:paraId="75CC3A63" w14:textId="77777777" w:rsidTr="00382C75">
        <w:trPr>
          <w:gridAfter w:val="4"/>
          <w:wAfter w:w="7900" w:type="dxa"/>
          <w:trHeight w:val="316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E8E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E840A5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Action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3DD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E840A5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Owner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CCD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E840A5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44F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82B21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Status</w:t>
            </w:r>
          </w:p>
        </w:tc>
      </w:tr>
      <w:tr w:rsidR="00842EDB" w:rsidRPr="00E840A5" w14:paraId="494AAAB1" w14:textId="77777777" w:rsidTr="00382C75">
        <w:trPr>
          <w:gridAfter w:val="4"/>
          <w:wAfter w:w="7900" w:type="dxa"/>
          <w:trHeight w:val="40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0F1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376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B66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779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EDB" w:rsidRPr="00E840A5" w14:paraId="6963C6FF" w14:textId="77777777" w:rsidTr="00382C75">
        <w:trPr>
          <w:gridAfter w:val="4"/>
          <w:wAfter w:w="7900" w:type="dxa"/>
          <w:trHeight w:val="40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B0E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15C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2821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E6F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EDB" w:rsidRPr="00E840A5" w14:paraId="1C236CD5" w14:textId="77777777" w:rsidTr="00382C75">
        <w:trPr>
          <w:gridAfter w:val="4"/>
          <w:wAfter w:w="7900" w:type="dxa"/>
          <w:trHeight w:val="40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A33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F024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7836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F02" w14:textId="77777777" w:rsidR="00842EDB" w:rsidRPr="00E840A5" w:rsidRDefault="00842EDB" w:rsidP="00286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2C75" w:rsidRPr="00E840A5" w14:paraId="55254DE3" w14:textId="6544EC92" w:rsidTr="00382C75">
        <w:trPr>
          <w:trHeight w:val="40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756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BB4E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0F6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080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203496BA" w14:textId="6CA36F36" w:rsidR="00382C75" w:rsidRPr="00E840A5" w:rsidRDefault="00382C75" w:rsidP="00382C75"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1C871073" w14:textId="54EE528B" w:rsidR="00382C75" w:rsidRPr="00E840A5" w:rsidRDefault="00382C75" w:rsidP="00382C75"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048ECC12" w14:textId="55E175F0" w:rsidR="00382C75" w:rsidRPr="00E840A5" w:rsidRDefault="00382C75" w:rsidP="00382C75"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75377C2B" w14:textId="4576510D" w:rsidR="00382C75" w:rsidRPr="00E840A5" w:rsidRDefault="00382C75" w:rsidP="00382C75"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2C75" w:rsidRPr="00E840A5" w14:paraId="65329592" w14:textId="77777777" w:rsidTr="00382C75">
        <w:trPr>
          <w:trHeight w:val="40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6AD1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CFC8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F29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7A21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vAlign w:val="bottom"/>
          </w:tcPr>
          <w:p w14:paraId="2F1BFC7C" w14:textId="60A0F4E8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5FB1F93C" w14:textId="19E04439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49B36AFB" w14:textId="4BA5ED50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031C0684" w14:textId="378DEF27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2C75" w:rsidRPr="00E840A5" w14:paraId="0C582AF1" w14:textId="77777777" w:rsidTr="00382C75">
        <w:trPr>
          <w:trHeight w:val="40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C9EE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AA91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674D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BABA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vAlign w:val="bottom"/>
          </w:tcPr>
          <w:p w14:paraId="754375E4" w14:textId="2D74102E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380EA3A4" w14:textId="589D8A21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24A88F24" w14:textId="2EC8F087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71881345" w14:textId="6DC02B07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2C75" w:rsidRPr="00E840A5" w14:paraId="7827B435" w14:textId="77777777" w:rsidTr="00382C75">
        <w:trPr>
          <w:trHeight w:val="161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720C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01BC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7F29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1705" w14:textId="77777777" w:rsidR="00382C75" w:rsidRPr="00E840A5" w:rsidRDefault="00382C75" w:rsidP="00382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vAlign w:val="bottom"/>
          </w:tcPr>
          <w:p w14:paraId="6D60ED76" w14:textId="26395DED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3A82AF1E" w14:textId="01D523A5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4284F76D" w14:textId="68C51C8C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5" w:type="dxa"/>
            <w:vAlign w:val="bottom"/>
          </w:tcPr>
          <w:p w14:paraId="0214EF29" w14:textId="6CE51C1F" w:rsidR="00382C75" w:rsidRPr="00E840A5" w:rsidRDefault="00382C75" w:rsidP="00382C75">
            <w:pPr>
              <w:rPr>
                <w:rFonts w:ascii="Calibri" w:eastAsia="Times New Roman" w:hAnsi="Calibri" w:cs="Calibri"/>
                <w:color w:val="000000"/>
              </w:rPr>
            </w:pPr>
            <w:r w:rsidRPr="00E840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C0F3B06" w14:textId="77777777" w:rsidR="00382C75" w:rsidRDefault="00842EDB" w:rsidP="00842E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8E229" w14:textId="57100150" w:rsidR="00842EDB" w:rsidRDefault="00842EDB" w:rsidP="00842E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53CDCE" w14:textId="6958E1F7" w:rsidR="00CD4FC8" w:rsidRDefault="00000000">
      <w:pPr>
        <w:pStyle w:val="Heading1"/>
      </w:pPr>
      <w:r>
        <w:lastRenderedPageBreak/>
        <w:t>Major Project Activities:</w:t>
      </w:r>
    </w:p>
    <w:p w14:paraId="7E10055B" w14:textId="762A592A" w:rsidR="00842EDB" w:rsidRPr="009B4BEC" w:rsidRDefault="00842EDB" w:rsidP="00842EDB">
      <w:pPr>
        <w:rPr>
          <w:rFonts w:ascii="Calibri" w:hAnsi="Calibri" w:cs="Calibri"/>
          <w:bCs/>
          <w:i/>
          <w:iCs/>
          <w:color w:val="000000"/>
        </w:rPr>
      </w:pPr>
      <w:r w:rsidRPr="009B4BEC">
        <w:rPr>
          <w:rFonts w:ascii="Calibri" w:hAnsi="Calibri" w:cs="Calibri"/>
          <w:bCs/>
          <w:i/>
          <w:iCs/>
          <w:color w:val="000000"/>
        </w:rPr>
        <w:t>List the key actions during the project, tell your project “Story”</w:t>
      </w:r>
    </w:p>
    <w:p w14:paraId="561ACD3E" w14:textId="77777777" w:rsidR="00382C75" w:rsidRPr="009B4BEC" w:rsidRDefault="00000000">
      <w:pPr>
        <w:rPr>
          <w:rFonts w:ascii="Calibri" w:hAnsi="Calibri" w:cs="Calibri"/>
          <w:sz w:val="24"/>
          <w:szCs w:val="24"/>
        </w:rPr>
      </w:pPr>
      <w:r w:rsidRPr="009B4BEC">
        <w:rPr>
          <w:rFonts w:ascii="Calibri" w:hAnsi="Calibri" w:cs="Calibri"/>
          <w:sz w:val="24"/>
          <w:szCs w:val="24"/>
        </w:rPr>
        <w:t>• Planning Stage:</w:t>
      </w:r>
    </w:p>
    <w:p w14:paraId="6F0B20AA" w14:textId="7586F967" w:rsidR="00CD4FC8" w:rsidRPr="009B4BEC" w:rsidRDefault="00000000">
      <w:pPr>
        <w:rPr>
          <w:rFonts w:ascii="Calibri" w:hAnsi="Calibri" w:cs="Calibri"/>
          <w:sz w:val="24"/>
          <w:szCs w:val="24"/>
        </w:rPr>
      </w:pPr>
      <w:r w:rsidRPr="009B4BEC">
        <w:rPr>
          <w:rFonts w:ascii="Calibri" w:hAnsi="Calibri" w:cs="Calibri"/>
          <w:sz w:val="24"/>
          <w:szCs w:val="24"/>
        </w:rPr>
        <w:br/>
        <w:t>• Action/Implementation Stage:</w:t>
      </w:r>
    </w:p>
    <w:p w14:paraId="18F108E1" w14:textId="77777777" w:rsidR="00CD4FC8" w:rsidRDefault="00000000">
      <w:pPr>
        <w:pStyle w:val="Heading1"/>
      </w:pPr>
      <w:r>
        <w:t>Barriers &amp; Solutions:</w:t>
      </w:r>
    </w:p>
    <w:p w14:paraId="71EE6199" w14:textId="2003657D" w:rsidR="00CD4FC8" w:rsidRPr="00451436" w:rsidRDefault="00000000" w:rsidP="00451436">
      <w:pPr>
        <w:spacing w:line="360" w:lineRule="auto"/>
        <w:rPr>
          <w:rFonts w:ascii="Calibri" w:hAnsi="Calibri" w:cs="Calibri"/>
          <w:i/>
          <w:iCs/>
        </w:rPr>
      </w:pPr>
      <w:r w:rsidRPr="009B4BEC">
        <w:rPr>
          <w:rFonts w:ascii="Calibri" w:hAnsi="Calibri" w:cs="Calibri"/>
          <w:i/>
          <w:iCs/>
        </w:rPr>
        <w:t>Document the challenges and how they were resolved:</w:t>
      </w:r>
      <w:r>
        <w:br/>
      </w:r>
      <w:r w:rsidRPr="009B4BEC">
        <w:rPr>
          <w:rFonts w:ascii="Calibri" w:hAnsi="Calibri" w:cs="Calibri"/>
          <w:sz w:val="24"/>
          <w:szCs w:val="24"/>
        </w:rPr>
        <w:t>• Barriers Faced:</w:t>
      </w:r>
      <w:r w:rsidRPr="009B4BEC">
        <w:rPr>
          <w:rFonts w:ascii="Calibri" w:hAnsi="Calibri" w:cs="Calibri"/>
          <w:sz w:val="24"/>
          <w:szCs w:val="24"/>
        </w:rPr>
        <w:br/>
        <w:t>• Solutions Found:</w:t>
      </w:r>
      <w:r w:rsidRPr="009B4BEC">
        <w:rPr>
          <w:rFonts w:ascii="Calibri" w:hAnsi="Calibri" w:cs="Calibri"/>
          <w:sz w:val="24"/>
          <w:szCs w:val="24"/>
        </w:rPr>
        <w:br/>
        <w:t xml:space="preserve">• Validation/Measurement: </w:t>
      </w:r>
      <w:r w:rsidRPr="009B4BEC">
        <w:rPr>
          <w:rFonts w:ascii="Calibri" w:hAnsi="Calibri" w:cs="Calibri"/>
          <w:i/>
          <w:iCs/>
          <w:sz w:val="24"/>
          <w:szCs w:val="24"/>
        </w:rPr>
        <w:t>How do you know the barrier is fully removed</w:t>
      </w:r>
      <w:r w:rsidRPr="009B4BEC">
        <w:rPr>
          <w:rFonts w:ascii="Calibri" w:hAnsi="Calibri" w:cs="Calibri"/>
          <w:sz w:val="24"/>
          <w:szCs w:val="24"/>
        </w:rPr>
        <w:t>?</w:t>
      </w:r>
    </w:p>
    <w:p w14:paraId="61231DD2" w14:textId="77777777" w:rsidR="00CD4FC8" w:rsidRDefault="00000000">
      <w:pPr>
        <w:pStyle w:val="Heading1"/>
      </w:pPr>
      <w:r>
        <w:t>Tools/Skills from Workshops Used:</w:t>
      </w:r>
    </w:p>
    <w:p w14:paraId="34AF8B58" w14:textId="4D8179F9" w:rsidR="00382C75" w:rsidRPr="009B4BEC" w:rsidRDefault="00000000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What tools or skills were applied from the workshops, and how did they impact the project outcome</w:t>
      </w:r>
      <w:r w:rsidRPr="009B4BEC">
        <w:rPr>
          <w:rFonts w:ascii="Calibri" w:hAnsi="Calibri" w:cs="Calibri"/>
        </w:rPr>
        <w:t>?</w:t>
      </w:r>
    </w:p>
    <w:p w14:paraId="646EBA58" w14:textId="77777777" w:rsidR="00CD4FC8" w:rsidRDefault="00000000">
      <w:pPr>
        <w:pStyle w:val="Heading1"/>
      </w:pPr>
      <w:r>
        <w:t>Project Results:</w:t>
      </w:r>
    </w:p>
    <w:p w14:paraId="0DA7C991" w14:textId="77777777" w:rsidR="00382C75" w:rsidRPr="009B4BEC" w:rsidRDefault="00000000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Clearly state if the project was successful and how it improved processes</w:t>
      </w:r>
      <w:r w:rsidRPr="009B4BEC">
        <w:rPr>
          <w:rFonts w:ascii="Calibri" w:hAnsi="Calibri" w:cs="Calibri"/>
        </w:rPr>
        <w:t>:</w:t>
      </w:r>
    </w:p>
    <w:p w14:paraId="06EFBA3C" w14:textId="6FE3EAE1" w:rsidR="00CD4FC8" w:rsidRPr="009B4BEC" w:rsidRDefault="00000000" w:rsidP="009B4BEC">
      <w:pPr>
        <w:spacing w:line="360" w:lineRule="auto"/>
        <w:rPr>
          <w:rFonts w:ascii="Calibri" w:hAnsi="Calibri" w:cs="Calibri"/>
          <w:sz w:val="24"/>
          <w:szCs w:val="24"/>
        </w:rPr>
      </w:pPr>
      <w:r w:rsidRPr="009B4BEC">
        <w:rPr>
          <w:rFonts w:ascii="Calibri" w:hAnsi="Calibri" w:cs="Calibri"/>
          <w:sz w:val="24"/>
          <w:szCs w:val="24"/>
        </w:rPr>
        <w:t>• Quantitative Results</w:t>
      </w:r>
      <w:r w:rsidR="00382C75" w:rsidRPr="009B4BEC">
        <w:rPr>
          <w:rFonts w:ascii="Calibri" w:hAnsi="Calibri" w:cs="Calibri"/>
          <w:sz w:val="24"/>
          <w:szCs w:val="24"/>
        </w:rPr>
        <w:t xml:space="preserve"> </w:t>
      </w:r>
      <w:r w:rsidR="00382C75" w:rsidRPr="009B4BEC">
        <w:rPr>
          <w:rFonts w:ascii="Calibri" w:hAnsi="Calibri" w:cs="Calibri"/>
          <w:i/>
          <w:iCs/>
          <w:sz w:val="24"/>
          <w:szCs w:val="24"/>
        </w:rPr>
        <w:t>(Metrics, If Applicable)</w:t>
      </w:r>
      <w:r w:rsidRPr="009B4BEC">
        <w:rPr>
          <w:rFonts w:ascii="Calibri" w:hAnsi="Calibri" w:cs="Calibri"/>
          <w:sz w:val="24"/>
          <w:szCs w:val="24"/>
        </w:rPr>
        <w:t>:</w:t>
      </w:r>
      <w:r w:rsidR="00382C75" w:rsidRPr="009B4BEC">
        <w:rPr>
          <w:rFonts w:ascii="Calibri" w:hAnsi="Calibri" w:cs="Calibri"/>
          <w:sz w:val="24"/>
          <w:szCs w:val="24"/>
        </w:rPr>
        <w:t xml:space="preserve"> </w:t>
      </w:r>
      <w:r w:rsidRPr="009B4BEC">
        <w:rPr>
          <w:rFonts w:ascii="Calibri" w:hAnsi="Calibri" w:cs="Calibri"/>
          <w:sz w:val="24"/>
          <w:szCs w:val="24"/>
        </w:rPr>
        <w:br/>
        <w:t>• Qualitative Insights</w:t>
      </w:r>
      <w:r w:rsidR="009B4BEC" w:rsidRPr="009B4BEC">
        <w:rPr>
          <w:rFonts w:ascii="Calibri" w:hAnsi="Calibri" w:cs="Calibri"/>
          <w:sz w:val="24"/>
          <w:szCs w:val="24"/>
        </w:rPr>
        <w:t xml:space="preserve"> </w:t>
      </w:r>
      <w:r w:rsidR="009B4BEC" w:rsidRPr="009B4BEC">
        <w:rPr>
          <w:rFonts w:ascii="Calibri" w:hAnsi="Calibri" w:cs="Calibri"/>
          <w:i/>
          <w:iCs/>
          <w:sz w:val="24"/>
          <w:szCs w:val="24"/>
        </w:rPr>
        <w:t>(Non-Measurables)</w:t>
      </w:r>
      <w:r w:rsidRPr="009B4BEC">
        <w:rPr>
          <w:rFonts w:ascii="Calibri" w:hAnsi="Calibri" w:cs="Calibri"/>
          <w:sz w:val="24"/>
          <w:szCs w:val="24"/>
        </w:rPr>
        <w:t>:</w:t>
      </w:r>
      <w:r w:rsidR="009B4BEC" w:rsidRPr="009B4BEC">
        <w:rPr>
          <w:rFonts w:ascii="Calibri" w:hAnsi="Calibri" w:cs="Calibri"/>
          <w:sz w:val="24"/>
          <w:szCs w:val="24"/>
        </w:rPr>
        <w:t xml:space="preserve">  </w:t>
      </w:r>
    </w:p>
    <w:p w14:paraId="13963E6F" w14:textId="77777777" w:rsidR="007F4E6C" w:rsidRDefault="007F4E6C">
      <w:pPr>
        <w:pStyle w:val="Heading1"/>
      </w:pPr>
    </w:p>
    <w:p w14:paraId="60C8FB24" w14:textId="77777777" w:rsidR="007F4E6C" w:rsidRDefault="007F4E6C" w:rsidP="007F4E6C"/>
    <w:p w14:paraId="4A825DA5" w14:textId="77777777" w:rsidR="007F4E6C" w:rsidRDefault="007F4E6C" w:rsidP="007F4E6C"/>
    <w:p w14:paraId="2F95A016" w14:textId="77777777" w:rsidR="007F4E6C" w:rsidRDefault="007F4E6C" w:rsidP="007F4E6C"/>
    <w:p w14:paraId="5CE4C5E4" w14:textId="77777777" w:rsidR="00451436" w:rsidRDefault="00451436" w:rsidP="007F4E6C"/>
    <w:p w14:paraId="3FE04CE0" w14:textId="77777777" w:rsidR="009B4BEC" w:rsidRPr="007F4E6C" w:rsidRDefault="009B4BEC" w:rsidP="007F4E6C"/>
    <w:p w14:paraId="35C8315E" w14:textId="2BE88DD7" w:rsidR="00CD4FC8" w:rsidRDefault="00000000">
      <w:pPr>
        <w:pStyle w:val="Heading1"/>
      </w:pPr>
      <w:r>
        <w:lastRenderedPageBreak/>
        <w:t>Sustainment Strategy:</w:t>
      </w:r>
    </w:p>
    <w:p w14:paraId="11806DF1" w14:textId="400520D8" w:rsidR="009B4BEC" w:rsidRPr="009B4BEC" w:rsidRDefault="00000000" w:rsidP="009B4B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B4BEC">
        <w:rPr>
          <w:rFonts w:ascii="Calibri" w:hAnsi="Calibri" w:cs="Calibri"/>
          <w:i/>
          <w:iCs/>
        </w:rPr>
        <w:t>Explain how the improvements will be sustained going forward.</w:t>
      </w:r>
      <w:r>
        <w:br/>
      </w:r>
      <w:r w:rsidRPr="009B4BEC">
        <w:rPr>
          <w:rFonts w:ascii="Calibri" w:hAnsi="Calibri" w:cs="Calibri"/>
          <w:sz w:val="24"/>
          <w:szCs w:val="24"/>
        </w:rPr>
        <w:t>•</w:t>
      </w:r>
      <w:r w:rsidR="009B4BEC" w:rsidRPr="009B4BEC">
        <w:rPr>
          <w:rFonts w:ascii="Calibri" w:hAnsi="Calibri" w:cs="Calibri"/>
          <w:sz w:val="24"/>
          <w:szCs w:val="24"/>
        </w:rPr>
        <w:t xml:space="preserve"> </w:t>
      </w:r>
      <w:r w:rsidRPr="009B4BEC">
        <w:rPr>
          <w:rFonts w:ascii="Calibri" w:hAnsi="Calibri" w:cs="Calibri"/>
          <w:sz w:val="24"/>
          <w:szCs w:val="24"/>
        </w:rPr>
        <w:t>Ownership of the process:</w:t>
      </w:r>
    </w:p>
    <w:p w14:paraId="5C1AA502" w14:textId="32BA11F6" w:rsidR="00CD4FC8" w:rsidRPr="009B4BEC" w:rsidRDefault="009B4BEC" w:rsidP="009B4BEC">
      <w:pPr>
        <w:spacing w:line="360" w:lineRule="auto"/>
        <w:rPr>
          <w:rFonts w:ascii="Calibri" w:hAnsi="Calibri" w:cs="Calibri"/>
          <w:sz w:val="24"/>
          <w:szCs w:val="24"/>
        </w:rPr>
      </w:pPr>
      <w:r w:rsidRPr="009B4BEC">
        <w:rPr>
          <w:rFonts w:ascii="Calibri" w:hAnsi="Calibri" w:cs="Calibri"/>
          <w:sz w:val="24"/>
          <w:szCs w:val="24"/>
        </w:rPr>
        <w:t xml:space="preserve">• Behavior/s </w:t>
      </w:r>
      <w:r w:rsidRPr="009B4BEC">
        <w:rPr>
          <w:rFonts w:ascii="Calibri" w:hAnsi="Calibri" w:cs="Calibri"/>
          <w:i/>
          <w:iCs/>
          <w:sz w:val="24"/>
          <w:szCs w:val="24"/>
        </w:rPr>
        <w:t>(if applicable):</w:t>
      </w:r>
      <w:r w:rsidRPr="009B4BEC">
        <w:rPr>
          <w:rFonts w:ascii="Calibri" w:hAnsi="Calibri" w:cs="Calibri"/>
          <w:sz w:val="24"/>
          <w:szCs w:val="24"/>
        </w:rPr>
        <w:br/>
        <w:t>• Monitoring Plan:</w:t>
      </w:r>
      <w:r w:rsidRPr="009B4BEC">
        <w:rPr>
          <w:rFonts w:ascii="Calibri" w:hAnsi="Calibri" w:cs="Calibri"/>
          <w:sz w:val="24"/>
          <w:szCs w:val="24"/>
        </w:rPr>
        <w:br/>
        <w:t>• Potential risks to sustainment and mitigation strategies.</w:t>
      </w:r>
    </w:p>
    <w:p w14:paraId="053930F8" w14:textId="77777777" w:rsidR="00CD4FC8" w:rsidRDefault="00000000">
      <w:pPr>
        <w:pStyle w:val="Heading1"/>
      </w:pPr>
      <w:r>
        <w:t>Conclusions &amp; Lessons Learned:</w:t>
      </w:r>
    </w:p>
    <w:p w14:paraId="7E185B81" w14:textId="77777777" w:rsidR="00CD4FC8" w:rsidRDefault="00000000" w:rsidP="009B4BEC">
      <w:pPr>
        <w:spacing w:line="360" w:lineRule="auto"/>
      </w:pPr>
      <w:r w:rsidRPr="009B4BEC">
        <w:rPr>
          <w:rFonts w:ascii="Calibri" w:hAnsi="Calibri" w:cs="Calibri"/>
          <w:i/>
          <w:iCs/>
        </w:rPr>
        <w:t>Reflect on key lessons learned throughout the project</w:t>
      </w:r>
      <w:r w:rsidRPr="009B4BEC">
        <w:rPr>
          <w:rFonts w:ascii="Calibri" w:hAnsi="Calibri" w:cs="Calibri"/>
        </w:rPr>
        <w:t>:</w:t>
      </w:r>
      <w:r>
        <w:br/>
      </w:r>
      <w:r w:rsidRPr="009B4BEC">
        <w:rPr>
          <w:rFonts w:ascii="Calibri" w:hAnsi="Calibri" w:cs="Calibri"/>
          <w:sz w:val="24"/>
          <w:szCs w:val="24"/>
        </w:rPr>
        <w:t>• Lesson 1:</w:t>
      </w:r>
      <w:r w:rsidRPr="009B4BEC">
        <w:rPr>
          <w:rFonts w:ascii="Calibri" w:hAnsi="Calibri" w:cs="Calibri"/>
          <w:sz w:val="24"/>
          <w:szCs w:val="24"/>
        </w:rPr>
        <w:br/>
        <w:t>• Lesson 2:</w:t>
      </w:r>
      <w:r w:rsidRPr="009B4BEC">
        <w:rPr>
          <w:rFonts w:ascii="Calibri" w:hAnsi="Calibri" w:cs="Calibri"/>
          <w:sz w:val="24"/>
          <w:szCs w:val="24"/>
        </w:rPr>
        <w:br/>
        <w:t>• How These Lessons Will Change Future Approaches:</w:t>
      </w:r>
    </w:p>
    <w:p w14:paraId="077B53A9" w14:textId="77777777" w:rsidR="00CD4FC8" w:rsidRDefault="00000000">
      <w:pPr>
        <w:pStyle w:val="Heading1"/>
      </w:pPr>
      <w:r>
        <w:t>Future Continuous Improvement Opportunities:</w:t>
      </w:r>
    </w:p>
    <w:p w14:paraId="21452E2C" w14:textId="77777777" w:rsidR="00CD4FC8" w:rsidRPr="009B4BEC" w:rsidRDefault="00000000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Identify how this project ties into or inspires future improvements within the company</w:t>
      </w:r>
      <w:r w:rsidRPr="009B4BEC">
        <w:rPr>
          <w:rFonts w:ascii="Calibri" w:hAnsi="Calibri" w:cs="Calibri"/>
        </w:rPr>
        <w:t>.</w:t>
      </w:r>
    </w:p>
    <w:p w14:paraId="7609152A" w14:textId="77777777" w:rsidR="00CD4FC8" w:rsidRDefault="00000000">
      <w:pPr>
        <w:pStyle w:val="Heading1"/>
      </w:pPr>
      <w:r>
        <w:t>Appendices:</w:t>
      </w:r>
    </w:p>
    <w:p w14:paraId="557DDB86" w14:textId="540863C3" w:rsidR="00CD4FC8" w:rsidRPr="009B4BEC" w:rsidRDefault="00000000">
      <w:pPr>
        <w:rPr>
          <w:rFonts w:ascii="Calibri" w:hAnsi="Calibri" w:cs="Calibri"/>
        </w:rPr>
      </w:pPr>
      <w:r w:rsidRPr="009B4BEC">
        <w:rPr>
          <w:rFonts w:ascii="Calibri" w:hAnsi="Calibri" w:cs="Calibri"/>
          <w:i/>
          <w:iCs/>
        </w:rPr>
        <w:t>Attach any relevant photos, charts, or additional documentation that supports your project</w:t>
      </w:r>
      <w:r w:rsidR="009B4BEC" w:rsidRPr="009B4BEC">
        <w:rPr>
          <w:rFonts w:ascii="Calibri" w:hAnsi="Calibri" w:cs="Calibri"/>
        </w:rPr>
        <w:t>.</w:t>
      </w:r>
    </w:p>
    <w:sectPr w:rsidR="00CD4FC8" w:rsidRPr="009B4B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34C27"/>
    <w:multiLevelType w:val="hybridMultilevel"/>
    <w:tmpl w:val="72DA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925785">
    <w:abstractNumId w:val="8"/>
  </w:num>
  <w:num w:numId="2" w16cid:durableId="824904895">
    <w:abstractNumId w:val="6"/>
  </w:num>
  <w:num w:numId="3" w16cid:durableId="1484345946">
    <w:abstractNumId w:val="5"/>
  </w:num>
  <w:num w:numId="4" w16cid:durableId="1430615649">
    <w:abstractNumId w:val="4"/>
  </w:num>
  <w:num w:numId="5" w16cid:durableId="2027175997">
    <w:abstractNumId w:val="7"/>
  </w:num>
  <w:num w:numId="6" w16cid:durableId="1896234678">
    <w:abstractNumId w:val="3"/>
  </w:num>
  <w:num w:numId="7" w16cid:durableId="1147016392">
    <w:abstractNumId w:val="2"/>
  </w:num>
  <w:num w:numId="8" w16cid:durableId="1843469989">
    <w:abstractNumId w:val="1"/>
  </w:num>
  <w:num w:numId="9" w16cid:durableId="1672364965">
    <w:abstractNumId w:val="0"/>
  </w:num>
  <w:num w:numId="10" w16cid:durableId="271867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1C82"/>
    <w:rsid w:val="00187614"/>
    <w:rsid w:val="00194887"/>
    <w:rsid w:val="0029639D"/>
    <w:rsid w:val="0029732B"/>
    <w:rsid w:val="00326F90"/>
    <w:rsid w:val="00382C75"/>
    <w:rsid w:val="00451436"/>
    <w:rsid w:val="005000AD"/>
    <w:rsid w:val="00644FE7"/>
    <w:rsid w:val="0069728B"/>
    <w:rsid w:val="006A3F62"/>
    <w:rsid w:val="006E59B1"/>
    <w:rsid w:val="007F4E6C"/>
    <w:rsid w:val="00842EDB"/>
    <w:rsid w:val="009B4BEC"/>
    <w:rsid w:val="00AA1D8D"/>
    <w:rsid w:val="00B47730"/>
    <w:rsid w:val="00B51EFB"/>
    <w:rsid w:val="00CB0664"/>
    <w:rsid w:val="00CD4FC8"/>
    <w:rsid w:val="00D71678"/>
    <w:rsid w:val="00DA41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A5F8"/>
  <w14:defaultImageDpi w14:val="300"/>
  <w15:docId w15:val="{CEE9B87D-66D8-4527-9FA4-C11224D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JeremyB@mfrall.com</dc:creator>
  <cp:keywords/>
  <dc:description/>
  <cp:lastModifiedBy>Monica Smith</cp:lastModifiedBy>
  <cp:revision>10</cp:revision>
  <dcterms:created xsi:type="dcterms:W3CDTF">2024-09-20T16:47:00Z</dcterms:created>
  <dcterms:modified xsi:type="dcterms:W3CDTF">2024-11-07T15:46:00Z</dcterms:modified>
  <cp:category/>
</cp:coreProperties>
</file>